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82A" w:rsidRDefault="00DB182A">
      <w:pPr>
        <w:autoSpaceDE w:val="0"/>
        <w:autoSpaceDN w:val="0"/>
        <w:spacing w:after="78" w:line="220" w:lineRule="exact"/>
      </w:pPr>
    </w:p>
    <w:p w:rsidR="00082516" w:rsidRDefault="00082516" w:rsidP="00082516">
      <w:pPr>
        <w:jc w:val="center"/>
        <w:rPr>
          <w:b/>
          <w:lang w:val="ru-RU"/>
        </w:rPr>
      </w:pPr>
      <w:r>
        <w:rPr>
          <w:b/>
          <w:lang w:val="ru-RU"/>
        </w:rPr>
        <w:t>Муниципальное общеобразовательное учреждение</w:t>
      </w:r>
    </w:p>
    <w:p w:rsidR="00082516" w:rsidRDefault="00082516" w:rsidP="00082516">
      <w:pPr>
        <w:jc w:val="center"/>
        <w:rPr>
          <w:b/>
          <w:lang w:val="ru-RU"/>
        </w:rPr>
      </w:pPr>
      <w:r>
        <w:rPr>
          <w:b/>
          <w:lang w:val="ru-RU"/>
        </w:rPr>
        <w:t>«Средняя общеобразовательная школа № 14» г. Ухты</w:t>
      </w:r>
    </w:p>
    <w:p w:rsidR="00DB182A" w:rsidRPr="00082516" w:rsidRDefault="00F7159A">
      <w:pPr>
        <w:autoSpaceDE w:val="0"/>
        <w:autoSpaceDN w:val="0"/>
        <w:spacing w:before="978" w:after="0" w:line="230" w:lineRule="auto"/>
        <w:ind w:right="3640"/>
        <w:jc w:val="right"/>
        <w:rPr>
          <w:lang w:val="ru-RU"/>
        </w:rPr>
      </w:pPr>
      <w:bookmarkStart w:id="0" w:name="_GoBack"/>
      <w:bookmarkEnd w:id="0"/>
      <w:r w:rsidRPr="00082516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DB182A" w:rsidRPr="00082516" w:rsidRDefault="00F7159A">
      <w:pPr>
        <w:autoSpaceDE w:val="0"/>
        <w:autoSpaceDN w:val="0"/>
        <w:spacing w:before="70" w:after="0" w:line="230" w:lineRule="auto"/>
        <w:ind w:right="4472"/>
        <w:jc w:val="right"/>
        <w:rPr>
          <w:lang w:val="ru-RU"/>
        </w:rPr>
      </w:pPr>
      <w:r w:rsidRPr="00082516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08251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816355)</w:t>
      </w:r>
    </w:p>
    <w:p w:rsidR="00DB182A" w:rsidRPr="00082516" w:rsidRDefault="00F7159A">
      <w:pPr>
        <w:autoSpaceDE w:val="0"/>
        <w:autoSpaceDN w:val="0"/>
        <w:spacing w:before="166" w:after="0" w:line="230" w:lineRule="auto"/>
        <w:ind w:right="4012"/>
        <w:jc w:val="right"/>
        <w:rPr>
          <w:lang w:val="ru-RU"/>
        </w:rPr>
      </w:pP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DB182A" w:rsidRPr="00082516" w:rsidRDefault="00F7159A">
      <w:pPr>
        <w:autoSpaceDE w:val="0"/>
        <w:autoSpaceDN w:val="0"/>
        <w:spacing w:before="70" w:after="0" w:line="230" w:lineRule="auto"/>
        <w:ind w:right="3440"/>
        <w:jc w:val="right"/>
        <w:rPr>
          <w:lang w:val="ru-RU"/>
        </w:rPr>
      </w:pP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«Изобразительное искусство»</w:t>
      </w:r>
    </w:p>
    <w:p w:rsidR="00DB182A" w:rsidRPr="00082516" w:rsidRDefault="00F7159A">
      <w:pPr>
        <w:autoSpaceDE w:val="0"/>
        <w:autoSpaceDN w:val="0"/>
        <w:spacing w:before="670" w:after="0" w:line="230" w:lineRule="auto"/>
        <w:ind w:left="2292"/>
        <w:rPr>
          <w:lang w:val="ru-RU"/>
        </w:rPr>
      </w:pP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для 1 класса начального общего образования</w:t>
      </w:r>
    </w:p>
    <w:p w:rsidR="00DB182A" w:rsidRPr="00082516" w:rsidRDefault="00F7159A">
      <w:pPr>
        <w:autoSpaceDE w:val="0"/>
        <w:autoSpaceDN w:val="0"/>
        <w:spacing w:before="70" w:after="0" w:line="230" w:lineRule="auto"/>
        <w:ind w:right="3610"/>
        <w:jc w:val="right"/>
        <w:rPr>
          <w:lang w:val="ru-RU"/>
        </w:rPr>
      </w:pP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DB182A" w:rsidRPr="00082516" w:rsidRDefault="00F7159A">
      <w:pPr>
        <w:autoSpaceDE w:val="0"/>
        <w:autoSpaceDN w:val="0"/>
        <w:spacing w:before="2112" w:after="0" w:line="230" w:lineRule="auto"/>
        <w:ind w:right="22"/>
        <w:jc w:val="right"/>
        <w:rPr>
          <w:lang w:val="ru-RU"/>
        </w:rPr>
      </w:pP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Составитель: Кашигина Ольга Владимировна</w:t>
      </w:r>
    </w:p>
    <w:p w:rsidR="00DB182A" w:rsidRPr="00082516" w:rsidRDefault="00F7159A">
      <w:pPr>
        <w:autoSpaceDE w:val="0"/>
        <w:autoSpaceDN w:val="0"/>
        <w:spacing w:before="70" w:after="0" w:line="230" w:lineRule="auto"/>
        <w:ind w:right="20"/>
        <w:jc w:val="right"/>
        <w:rPr>
          <w:lang w:val="ru-RU"/>
        </w:rPr>
      </w:pP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:rsidR="00DB182A" w:rsidRPr="00082516" w:rsidRDefault="00F7159A">
      <w:pPr>
        <w:autoSpaceDE w:val="0"/>
        <w:autoSpaceDN w:val="0"/>
        <w:spacing w:before="2830" w:after="0" w:line="230" w:lineRule="auto"/>
        <w:ind w:right="4412"/>
        <w:jc w:val="right"/>
        <w:rPr>
          <w:lang w:val="ru-RU"/>
        </w:rPr>
      </w:pP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г.Ухта 2021</w:t>
      </w:r>
    </w:p>
    <w:p w:rsidR="00DB182A" w:rsidRPr="00082516" w:rsidRDefault="00DB182A">
      <w:pPr>
        <w:rPr>
          <w:lang w:val="ru-RU"/>
        </w:rPr>
        <w:sectPr w:rsidR="00DB182A" w:rsidRPr="00082516">
          <w:pgSz w:w="11900" w:h="16840"/>
          <w:pgMar w:top="298" w:right="880" w:bottom="398" w:left="1440" w:header="720" w:footer="720" w:gutter="0"/>
          <w:cols w:space="720" w:equalWidth="0">
            <w:col w:w="9580" w:space="0"/>
          </w:cols>
          <w:docGrid w:linePitch="360"/>
        </w:sectPr>
      </w:pPr>
    </w:p>
    <w:p w:rsidR="00DB182A" w:rsidRPr="00082516" w:rsidRDefault="00DB182A">
      <w:pPr>
        <w:rPr>
          <w:lang w:val="ru-RU"/>
        </w:rPr>
        <w:sectPr w:rsidR="00DB182A" w:rsidRPr="00082516">
          <w:pgSz w:w="11900" w:h="16840"/>
          <w:pgMar w:top="1440" w:right="1440" w:bottom="1440" w:left="1440" w:header="720" w:footer="720" w:gutter="0"/>
          <w:cols w:space="720" w:equalWidth="0">
            <w:col w:w="9580" w:space="0"/>
          </w:cols>
          <w:docGrid w:linePitch="360"/>
        </w:sectPr>
      </w:pPr>
    </w:p>
    <w:p w:rsidR="00DB182A" w:rsidRPr="00082516" w:rsidRDefault="00DB182A">
      <w:pPr>
        <w:autoSpaceDE w:val="0"/>
        <w:autoSpaceDN w:val="0"/>
        <w:spacing w:after="78" w:line="220" w:lineRule="exact"/>
        <w:rPr>
          <w:lang w:val="ru-RU"/>
        </w:rPr>
      </w:pPr>
    </w:p>
    <w:p w:rsidR="00DB182A" w:rsidRPr="00082516" w:rsidRDefault="00F7159A">
      <w:pPr>
        <w:autoSpaceDE w:val="0"/>
        <w:autoSpaceDN w:val="0"/>
        <w:spacing w:after="0" w:line="230" w:lineRule="auto"/>
        <w:rPr>
          <w:lang w:val="ru-RU"/>
        </w:rPr>
      </w:pPr>
      <w:r w:rsidRPr="00082516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DB182A" w:rsidRPr="00082516" w:rsidRDefault="00F7159A">
      <w:pPr>
        <w:autoSpaceDE w:val="0"/>
        <w:autoSpaceDN w:val="0"/>
        <w:spacing w:before="346" w:after="0"/>
        <w:ind w:firstLine="180"/>
        <w:rPr>
          <w:lang w:val="ru-RU"/>
        </w:rPr>
      </w:pP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изобразительному искусству для обучающихся 1 класса на уровне начального общего образования составлена на основе «Требований к результатам освоения основной </w:t>
      </w:r>
      <w:r w:rsidRPr="00082516">
        <w:rPr>
          <w:lang w:val="ru-RU"/>
        </w:rPr>
        <w:br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образовательной программы», пр</w:t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едставленных в Федеральном государственном образовательном стандарте начального общего образования.</w:t>
      </w:r>
    </w:p>
    <w:p w:rsidR="00DB182A" w:rsidRPr="00082516" w:rsidRDefault="00F7159A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программы распределено по модулям с учётом проверяемых требований к результатам освоения учебного предмета, выносимым на промежуточную </w:t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аттестацию.</w:t>
      </w:r>
    </w:p>
    <w:p w:rsidR="00DB182A" w:rsidRPr="00082516" w:rsidRDefault="00F7159A">
      <w:pPr>
        <w:autoSpaceDE w:val="0"/>
        <w:autoSpaceDN w:val="0"/>
        <w:spacing w:before="70" w:after="0" w:line="278" w:lineRule="auto"/>
        <w:ind w:right="144" w:firstLine="180"/>
        <w:rPr>
          <w:lang w:val="ru-RU"/>
        </w:rPr>
      </w:pP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 xml:space="preserve">Цель преподавания предмета «Изобразительное искусство» состоит в формировании </w:t>
      </w:r>
      <w:r w:rsidRPr="00082516">
        <w:rPr>
          <w:lang w:val="ru-RU"/>
        </w:rPr>
        <w:br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</w:t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жественных знаний, умений, навыков и развития творческого потенциала учащихся.</w:t>
      </w:r>
    </w:p>
    <w:p w:rsidR="00DB182A" w:rsidRPr="00082516" w:rsidRDefault="00F7159A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</w:t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нимание роли и значения художественной деятельности в жизни людей.</w:t>
      </w:r>
    </w:p>
    <w:p w:rsidR="00DB182A" w:rsidRPr="00082516" w:rsidRDefault="00F7159A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декоративно-прикладные и </w:t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</w:t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</w:t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 xml:space="preserve"> учителем. Такая рефлексия детского творчества имеет позитивный обучающий характер.</w:t>
      </w:r>
    </w:p>
    <w:p w:rsidR="00DB182A" w:rsidRPr="00082516" w:rsidRDefault="00F7159A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</w:t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льных образах предметно-материальной и пространственной среды, в понимании красоты человека.</w:t>
      </w:r>
    </w:p>
    <w:p w:rsidR="00DB182A" w:rsidRPr="00082516" w:rsidRDefault="00F7159A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</w:t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DB182A" w:rsidRPr="00082516" w:rsidRDefault="00F7159A">
      <w:pPr>
        <w:autoSpaceDE w:val="0"/>
        <w:autoSpaceDN w:val="0"/>
        <w:spacing w:before="72" w:after="0" w:line="281" w:lineRule="auto"/>
        <w:ind w:right="288" w:firstLine="180"/>
        <w:rPr>
          <w:lang w:val="ru-RU"/>
        </w:rPr>
      </w:pP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На занятиях учащиеся знакомятся с многообразием видов художественной деятельности и технически доступным разнообрази</w:t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 xml:space="preserve">ем художественных материалов. Практическая </w:t>
      </w:r>
      <w:r w:rsidRPr="0008251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художественно-творческая деятельность занимает приоритетное пространство учебного времени. При опоре на восприятие </w:t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произведений искусства художественно-эстетическое отношение к миру формируется прежде всего в собс</w:t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твенной художественной деятельности, в процессе практического решения художественно-творческих задач.</w:t>
      </w:r>
    </w:p>
    <w:p w:rsidR="00DB182A" w:rsidRPr="00082516" w:rsidRDefault="00F7159A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учитывает психолого-возрастные особенности развития детей 7—8 лет, при этом содержание занятий может быть адаптировано с учётом индивид</w:t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 xml:space="preserve">уальных качеств обучающихся, как для детей, проявляющих выдающиеся способности, так и для детей-инвалидов и детей с ОВЗ. </w:t>
      </w: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 xml:space="preserve">В урочное время деятельность обучающихся организуется как в индивидуальном, так и в групповом формате с задачей формирования навыков </w:t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сотрудничества в художественной деятельности.</w:t>
      </w:r>
    </w:p>
    <w:p w:rsidR="00DB182A" w:rsidRPr="00082516" w:rsidRDefault="00F7159A">
      <w:pPr>
        <w:tabs>
          <w:tab w:val="left" w:pos="180"/>
        </w:tabs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«ИЗОБРАЗИТЕЛЬНОЕ ИСКУССТВО» В УЧЕБНОМ ПЛАНЕ</w:t>
      </w:r>
    </w:p>
    <w:p w:rsidR="00DB182A" w:rsidRPr="00082516" w:rsidRDefault="00F7159A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Федеральным государственным образовательным стандартом начального общего образования учебный предмет «Изобразительное </w:t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искусство» входит в предметную область</w:t>
      </w:r>
    </w:p>
    <w:p w:rsidR="00DB182A" w:rsidRPr="00082516" w:rsidRDefault="00DB182A">
      <w:pPr>
        <w:rPr>
          <w:lang w:val="ru-RU"/>
        </w:rPr>
        <w:sectPr w:rsidR="00DB182A" w:rsidRPr="00082516">
          <w:pgSz w:w="11900" w:h="16840"/>
          <w:pgMar w:top="298" w:right="648" w:bottom="338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DB182A" w:rsidRPr="00082516" w:rsidRDefault="00DB182A">
      <w:pPr>
        <w:autoSpaceDE w:val="0"/>
        <w:autoSpaceDN w:val="0"/>
        <w:spacing w:after="66" w:line="220" w:lineRule="exact"/>
        <w:rPr>
          <w:lang w:val="ru-RU"/>
        </w:rPr>
      </w:pPr>
    </w:p>
    <w:p w:rsidR="00DB182A" w:rsidRPr="00082516" w:rsidRDefault="00F7159A">
      <w:pPr>
        <w:autoSpaceDE w:val="0"/>
        <w:autoSpaceDN w:val="0"/>
        <w:spacing w:after="0"/>
        <w:ind w:right="432"/>
        <w:rPr>
          <w:lang w:val="ru-RU"/>
        </w:rPr>
      </w:pP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1—4 классов прогр</w:t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аммы начального общего образования в объёме 1 ч одного учебного часа в неделю. Изучение содержания всех модулей в 1 классе обязательно.</w:t>
      </w:r>
    </w:p>
    <w:p w:rsidR="00DB182A" w:rsidRPr="00082516" w:rsidRDefault="00F7159A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 xml:space="preserve">При этом предусматривается возможность реализации этого курса при выделении на его изучение двух учебных часов в неделю </w:t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за счёт вариативной части учебного плана, определяемой участниками образовательного процесса. При этом предполагается не увеличение количества тем для изучения, а увеличение времени на практическую художественную деятельность. Это способствует качеству обу</w:t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чения и достижению более высокого уровня как предметных, так и личностных и метапредметных результатов обучения.</w:t>
      </w:r>
    </w:p>
    <w:p w:rsidR="00DB182A" w:rsidRPr="00082516" w:rsidRDefault="00F7159A">
      <w:pPr>
        <w:autoSpaceDE w:val="0"/>
        <w:autoSpaceDN w:val="0"/>
        <w:spacing w:before="192" w:after="0" w:line="230" w:lineRule="auto"/>
        <w:rPr>
          <w:lang w:val="ru-RU"/>
        </w:rPr>
      </w:pP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На изучение изобразительного искусства в 1 классе отводится 1 час в неделю, всего 33 часа.</w:t>
      </w:r>
    </w:p>
    <w:p w:rsidR="00DB182A" w:rsidRPr="00082516" w:rsidRDefault="00DB182A">
      <w:pPr>
        <w:rPr>
          <w:lang w:val="ru-RU"/>
        </w:rPr>
        <w:sectPr w:rsidR="00DB182A" w:rsidRPr="00082516">
          <w:pgSz w:w="11900" w:h="16840"/>
          <w:pgMar w:top="286" w:right="682" w:bottom="1440" w:left="666" w:header="720" w:footer="720" w:gutter="0"/>
          <w:cols w:space="720" w:equalWidth="0">
            <w:col w:w="10552" w:space="0"/>
          </w:cols>
          <w:docGrid w:linePitch="360"/>
        </w:sectPr>
      </w:pPr>
    </w:p>
    <w:p w:rsidR="00DB182A" w:rsidRPr="00082516" w:rsidRDefault="00DB182A">
      <w:pPr>
        <w:autoSpaceDE w:val="0"/>
        <w:autoSpaceDN w:val="0"/>
        <w:spacing w:after="78" w:line="220" w:lineRule="exact"/>
        <w:rPr>
          <w:lang w:val="ru-RU"/>
        </w:rPr>
      </w:pPr>
    </w:p>
    <w:p w:rsidR="00DB182A" w:rsidRPr="00082516" w:rsidRDefault="00F7159A">
      <w:pPr>
        <w:autoSpaceDE w:val="0"/>
        <w:autoSpaceDN w:val="0"/>
        <w:spacing w:after="0" w:line="230" w:lineRule="auto"/>
        <w:rPr>
          <w:lang w:val="ru-RU"/>
        </w:rPr>
      </w:pPr>
      <w:r w:rsidRPr="00082516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</w:t>
      </w:r>
      <w:r w:rsidRPr="0008251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 ПРЕДМЕТА </w:t>
      </w:r>
    </w:p>
    <w:p w:rsidR="00DB182A" w:rsidRPr="00082516" w:rsidRDefault="00F7159A">
      <w:pPr>
        <w:tabs>
          <w:tab w:val="left" w:pos="180"/>
        </w:tabs>
        <w:autoSpaceDE w:val="0"/>
        <w:autoSpaceDN w:val="0"/>
        <w:spacing w:before="346" w:after="0" w:line="271" w:lineRule="auto"/>
        <w:ind w:right="288"/>
        <w:rPr>
          <w:lang w:val="ru-RU"/>
        </w:rPr>
      </w:pP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«Графика»</w:t>
      </w:r>
      <w:r w:rsidRPr="00082516">
        <w:rPr>
          <w:lang w:val="ru-RU"/>
        </w:rPr>
        <w:br/>
      </w: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DB182A" w:rsidRPr="00082516" w:rsidRDefault="00F7159A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Разные виды линий. Линейный рисунок. Графические материалы для линейного рисунка и их особенно</w:t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сти. Приёмы рисования линией.</w:t>
      </w:r>
    </w:p>
    <w:p w:rsidR="00DB182A" w:rsidRPr="00082516" w:rsidRDefault="00F7159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Рисование с натуры: разные листья и их форма.</w:t>
      </w:r>
    </w:p>
    <w:p w:rsidR="00DB182A" w:rsidRPr="00082516" w:rsidRDefault="00F7159A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Представление о пропорциях: короткое — длинное. Развитие навыка видения соотношения частей целого (на основе рисунков животных).</w:t>
      </w:r>
    </w:p>
    <w:p w:rsidR="00DB182A" w:rsidRPr="00082516" w:rsidRDefault="00F7159A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DB182A" w:rsidRPr="00082516" w:rsidRDefault="00F7159A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«Живопись»</w:t>
      </w:r>
      <w:r w:rsidRPr="00082516">
        <w:rPr>
          <w:lang w:val="ru-RU"/>
        </w:rPr>
        <w:br/>
      </w: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Цвет как одно из главных средств выражения в изобразительном искусстве. Навыки работы гуашью в условиях уро</w:t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ка. Краски «гуашь», кисти, бумага цветная и белая.</w:t>
      </w:r>
    </w:p>
    <w:p w:rsidR="00DB182A" w:rsidRPr="00082516" w:rsidRDefault="00F7159A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DB182A" w:rsidRPr="00082516" w:rsidRDefault="00F7159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Эмоциональная выразительность цвета, способы выражение настроения в изображаемо</w:t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м сюжете.</w:t>
      </w:r>
    </w:p>
    <w:p w:rsidR="00DB182A" w:rsidRPr="00082516" w:rsidRDefault="00F7159A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DB182A" w:rsidRPr="00082516" w:rsidRDefault="00F7159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Тематическая композиция «Времена года». Контрастные цветовые состояния времён года.</w:t>
      </w:r>
    </w:p>
    <w:p w:rsidR="00DB182A" w:rsidRPr="00082516" w:rsidRDefault="00F7159A">
      <w:pPr>
        <w:autoSpaceDE w:val="0"/>
        <w:autoSpaceDN w:val="0"/>
        <w:spacing w:before="70" w:after="0" w:line="230" w:lineRule="auto"/>
        <w:rPr>
          <w:lang w:val="ru-RU"/>
        </w:rPr>
      </w:pP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Живопись (гуашь), аппли</w:t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кация или смешанная техника.</w:t>
      </w:r>
    </w:p>
    <w:p w:rsidR="00DB182A" w:rsidRPr="00082516" w:rsidRDefault="00F7159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Техника монотипии. Представления о симметрии. Развитие воображения.</w:t>
      </w:r>
    </w:p>
    <w:p w:rsidR="00DB182A" w:rsidRPr="00082516" w:rsidRDefault="00F7159A">
      <w:pPr>
        <w:autoSpaceDE w:val="0"/>
        <w:autoSpaceDN w:val="0"/>
        <w:spacing w:before="190" w:after="0" w:line="262" w:lineRule="auto"/>
        <w:ind w:left="180" w:right="2016"/>
        <w:rPr>
          <w:lang w:val="ru-RU"/>
        </w:rPr>
      </w:pPr>
      <w:r w:rsidRPr="00082516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«Скульптура»</w:t>
      </w:r>
      <w:r w:rsidRPr="00082516">
        <w:rPr>
          <w:lang w:val="ru-RU"/>
        </w:rPr>
        <w:br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Изображение в объёме. Приёмы работы с пластилином; дощечка, стек, тряпочка.</w:t>
      </w:r>
    </w:p>
    <w:p w:rsidR="00DB182A" w:rsidRPr="00082516" w:rsidRDefault="00F7159A">
      <w:pPr>
        <w:tabs>
          <w:tab w:val="left" w:pos="180"/>
        </w:tabs>
        <w:autoSpaceDE w:val="0"/>
        <w:autoSpaceDN w:val="0"/>
        <w:spacing w:before="70" w:after="0" w:line="262" w:lineRule="auto"/>
        <w:ind w:right="1440"/>
        <w:rPr>
          <w:lang w:val="ru-RU"/>
        </w:rPr>
      </w:pP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Лепка зверушек из цельной формы (черепашки, ёжика, зайчика, птички и др.). Приёмы вытягивания, вдавливания, сгибания, скручивания.</w:t>
      </w:r>
    </w:p>
    <w:p w:rsidR="00DB182A" w:rsidRPr="00082516" w:rsidRDefault="00F7159A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</w:t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грушка или по выбору учителя с учётом местных промыслов).</w:t>
      </w:r>
    </w:p>
    <w:p w:rsidR="00DB182A" w:rsidRPr="00082516" w:rsidRDefault="00F7159A">
      <w:pPr>
        <w:autoSpaceDE w:val="0"/>
        <w:autoSpaceDN w:val="0"/>
        <w:spacing w:before="72" w:after="0" w:line="262" w:lineRule="auto"/>
        <w:ind w:left="180" w:right="288"/>
        <w:rPr>
          <w:lang w:val="ru-RU"/>
        </w:rPr>
      </w:pP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Бумажная пластика. Овладение первичными приёмами над- резания, закручивания, складывания. Объёмная аппликация из бумаги и картона.</w:t>
      </w:r>
    </w:p>
    <w:p w:rsidR="00DB182A" w:rsidRPr="00082516" w:rsidRDefault="00F7159A">
      <w:pPr>
        <w:tabs>
          <w:tab w:val="left" w:pos="180"/>
        </w:tabs>
        <w:autoSpaceDE w:val="0"/>
        <w:autoSpaceDN w:val="0"/>
        <w:spacing w:before="192" w:after="0"/>
        <w:rPr>
          <w:lang w:val="ru-RU"/>
        </w:rPr>
      </w:pP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«Декоративно-прикладное искусство»</w:t>
      </w:r>
      <w:r w:rsidRPr="00082516">
        <w:rPr>
          <w:lang w:val="ru-RU"/>
        </w:rPr>
        <w:br/>
      </w: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Узоры в природе. Наблюд</w:t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DB182A" w:rsidRPr="00082516" w:rsidRDefault="00F7159A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Узоры и орнаменты, создаваемые лю</w:t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дьми, и разнообразие их видов. Орнаменты геометрические и растительные. Декоративная композиция в круге или в полосе.</w:t>
      </w:r>
    </w:p>
    <w:p w:rsidR="00DB182A" w:rsidRPr="00082516" w:rsidRDefault="00F7159A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</w:t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ние линии симметрии при составлении узора крыльев.</w:t>
      </w:r>
    </w:p>
    <w:p w:rsidR="00DB182A" w:rsidRPr="00082516" w:rsidRDefault="00F7159A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DB182A" w:rsidRPr="00082516" w:rsidRDefault="00F7159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 xml:space="preserve"> Дизайн предмета: </w:t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изготовление нарядной упаковки путём складывания бумаги и аппликации.</w:t>
      </w:r>
    </w:p>
    <w:p w:rsidR="00DB182A" w:rsidRPr="00082516" w:rsidRDefault="00DB182A">
      <w:pPr>
        <w:rPr>
          <w:lang w:val="ru-RU"/>
        </w:rPr>
        <w:sectPr w:rsidR="00DB182A" w:rsidRPr="00082516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B182A" w:rsidRPr="00082516" w:rsidRDefault="00DB182A">
      <w:pPr>
        <w:autoSpaceDE w:val="0"/>
        <w:autoSpaceDN w:val="0"/>
        <w:spacing w:after="78" w:line="220" w:lineRule="exact"/>
        <w:rPr>
          <w:lang w:val="ru-RU"/>
        </w:rPr>
      </w:pPr>
    </w:p>
    <w:p w:rsidR="00DB182A" w:rsidRPr="00082516" w:rsidRDefault="00F7159A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Оригами — создание игрушки для новогодней ёлки. Приёмы складывания бумаги.</w:t>
      </w:r>
    </w:p>
    <w:p w:rsidR="00DB182A" w:rsidRPr="00082516" w:rsidRDefault="00F7159A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«Архитектура»</w:t>
      </w:r>
      <w:r w:rsidRPr="00082516">
        <w:rPr>
          <w:lang w:val="ru-RU"/>
        </w:rPr>
        <w:br/>
      </w: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DB182A" w:rsidRPr="00082516" w:rsidRDefault="00F7159A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</w:t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 xml:space="preserve"> надрезания и вырезания деталей; использование приёма симметрии.</w:t>
      </w:r>
    </w:p>
    <w:p w:rsidR="00DB182A" w:rsidRPr="00082516" w:rsidRDefault="00F7159A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DB182A" w:rsidRPr="00082516" w:rsidRDefault="00F7159A">
      <w:pPr>
        <w:tabs>
          <w:tab w:val="left" w:pos="180"/>
        </w:tabs>
        <w:autoSpaceDE w:val="0"/>
        <w:autoSpaceDN w:val="0"/>
        <w:spacing w:before="192" w:after="0" w:line="271" w:lineRule="auto"/>
        <w:ind w:right="720"/>
        <w:rPr>
          <w:lang w:val="ru-RU"/>
        </w:rPr>
      </w:pP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«Восприятие произведений искусства»</w:t>
      </w:r>
      <w:r w:rsidRPr="00082516">
        <w:rPr>
          <w:lang w:val="ru-RU"/>
        </w:rPr>
        <w:br/>
      </w: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DB182A" w:rsidRPr="00082516" w:rsidRDefault="00F7159A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</w:t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дачи наблюдения (установки).</w:t>
      </w:r>
    </w:p>
    <w:p w:rsidR="00DB182A" w:rsidRPr="00082516" w:rsidRDefault="00F7159A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DB182A" w:rsidRPr="00082516" w:rsidRDefault="00F7159A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Знакомство с картиной, в которой ярко выражено эмоциональное состояние, или с картиной, написанной на сказоч</w:t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ный сюжет (произведения В. М. Васнецова, М. А. Врубеля и другие по выбору учителя).</w:t>
      </w:r>
    </w:p>
    <w:p w:rsidR="00DB182A" w:rsidRPr="00082516" w:rsidRDefault="00F7159A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— установок наблюдения. Ассоциации из личного опыта учащихся и о</w:t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ценка эмоционального содержания произведений.</w:t>
      </w:r>
    </w:p>
    <w:p w:rsidR="00DB182A" w:rsidRPr="00082516" w:rsidRDefault="00F7159A">
      <w:pPr>
        <w:autoSpaceDE w:val="0"/>
        <w:autoSpaceDN w:val="0"/>
        <w:spacing w:before="190" w:after="0" w:line="271" w:lineRule="auto"/>
        <w:ind w:left="180" w:right="720"/>
        <w:rPr>
          <w:lang w:val="ru-RU"/>
        </w:rPr>
      </w:pPr>
      <w:r w:rsidRPr="00082516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«Азбука цифровой графики»</w:t>
      </w:r>
      <w:r w:rsidRPr="00082516">
        <w:rPr>
          <w:lang w:val="ru-RU"/>
        </w:rPr>
        <w:br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Фотографирование мелких деталей природы, выражение ярких зрительных впечатлений. Обсуждение в условиях урока ученических фотографий, соответствующих изучаемой теме.</w:t>
      </w:r>
    </w:p>
    <w:p w:rsidR="00DB182A" w:rsidRPr="00082516" w:rsidRDefault="00DB182A">
      <w:pPr>
        <w:rPr>
          <w:lang w:val="ru-RU"/>
        </w:rPr>
        <w:sectPr w:rsidR="00DB182A" w:rsidRPr="00082516">
          <w:pgSz w:w="11900" w:h="16840"/>
          <w:pgMar w:top="298" w:right="870" w:bottom="1440" w:left="666" w:header="720" w:footer="720" w:gutter="0"/>
          <w:cols w:space="720" w:equalWidth="0">
            <w:col w:w="10364" w:space="0"/>
          </w:cols>
          <w:docGrid w:linePitch="360"/>
        </w:sectPr>
      </w:pPr>
    </w:p>
    <w:p w:rsidR="00DB182A" w:rsidRPr="00082516" w:rsidRDefault="00DB182A">
      <w:pPr>
        <w:autoSpaceDE w:val="0"/>
        <w:autoSpaceDN w:val="0"/>
        <w:spacing w:after="78" w:line="220" w:lineRule="exact"/>
        <w:rPr>
          <w:lang w:val="ru-RU"/>
        </w:rPr>
      </w:pPr>
    </w:p>
    <w:p w:rsidR="00DB182A" w:rsidRPr="00082516" w:rsidRDefault="00F7159A">
      <w:pPr>
        <w:autoSpaceDE w:val="0"/>
        <w:autoSpaceDN w:val="0"/>
        <w:spacing w:after="0" w:line="230" w:lineRule="auto"/>
        <w:rPr>
          <w:lang w:val="ru-RU"/>
        </w:rPr>
      </w:pPr>
      <w:r w:rsidRPr="00082516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DB182A" w:rsidRPr="00082516" w:rsidRDefault="00F7159A">
      <w:pPr>
        <w:autoSpaceDE w:val="0"/>
        <w:autoSpaceDN w:val="0"/>
        <w:spacing w:before="346" w:after="0" w:line="230" w:lineRule="auto"/>
        <w:rPr>
          <w:lang w:val="ru-RU"/>
        </w:rPr>
      </w:pPr>
      <w:r w:rsidRPr="00082516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DB182A" w:rsidRPr="00082516" w:rsidRDefault="00F7159A">
      <w:pPr>
        <w:autoSpaceDE w:val="0"/>
        <w:autoSpaceDN w:val="0"/>
        <w:spacing w:before="166" w:after="0" w:line="271" w:lineRule="auto"/>
        <w:ind w:right="1152" w:firstLine="180"/>
        <w:rPr>
          <w:lang w:val="ru-RU"/>
        </w:rPr>
      </w:pP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В центре программы по изобразительному искусству в соответствии с ФГОС начального образования находится личностное развитие обучающихся, приобщение их</w:t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 xml:space="preserve"> к российским традиционным духовным ценностям, а также социализация личности.</w:t>
      </w:r>
    </w:p>
    <w:p w:rsidR="00DB182A" w:rsidRPr="00082516" w:rsidRDefault="00F7159A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призвана обеспечить достижение обучающимися личностных результатов: </w:t>
      </w:r>
      <w:r w:rsidRPr="00082516">
        <w:rPr>
          <w:lang w:val="ru-RU"/>
        </w:rPr>
        <w:br/>
      </w: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уважения и ценностного отношения к своей Родине — России; </w:t>
      </w:r>
      <w:r w:rsidRPr="00082516">
        <w:rPr>
          <w:lang w:val="ru-RU"/>
        </w:rPr>
        <w:br/>
      </w: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ценностно-смысловые ориентации и уста</w:t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 xml:space="preserve">новки, отражающие индивидуально-личностные позиции и социально значимые личностные качества; </w:t>
      </w:r>
      <w:r w:rsidRPr="00082516">
        <w:rPr>
          <w:lang w:val="ru-RU"/>
        </w:rPr>
        <w:br/>
      </w: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 xml:space="preserve">духовно-нравственное развитие обучающихся; </w:t>
      </w:r>
      <w:r w:rsidRPr="00082516">
        <w:rPr>
          <w:lang w:val="ru-RU"/>
        </w:rPr>
        <w:br/>
      </w: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 xml:space="preserve">мотивацию к познанию и обучению, готовность к саморазвитию и активному участию в социально-значимой деятельности; </w:t>
      </w:r>
      <w:r w:rsidRPr="00082516">
        <w:rPr>
          <w:lang w:val="ru-RU"/>
        </w:rPr>
        <w:br/>
      </w: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 xml:space="preserve">позитивный опыт участия в творческой деятельности; </w:t>
      </w:r>
      <w:r w:rsidRPr="00082516">
        <w:rPr>
          <w:lang w:val="ru-RU"/>
        </w:rPr>
        <w:br/>
      </w: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DB182A" w:rsidRPr="00082516" w:rsidRDefault="00F7159A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082516">
        <w:rPr>
          <w:rFonts w:ascii="Times New Roman" w:eastAsia="Times New Roman" w:hAnsi="Times New Roman"/>
          <w:i/>
          <w:color w:val="000000"/>
          <w:sz w:val="24"/>
          <w:lang w:val="ru-RU"/>
        </w:rPr>
        <w:t>Патрио</w:t>
      </w:r>
      <w:r w:rsidRPr="00082516">
        <w:rPr>
          <w:rFonts w:ascii="Times New Roman" w:eastAsia="Times New Roman" w:hAnsi="Times New Roman"/>
          <w:i/>
          <w:color w:val="000000"/>
          <w:sz w:val="24"/>
          <w:lang w:val="ru-RU"/>
        </w:rPr>
        <w:t>тическое воспитание</w:t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</w:t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DB182A" w:rsidRPr="00082516" w:rsidRDefault="00F7159A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082516">
        <w:rPr>
          <w:rFonts w:ascii="Times New Roman" w:eastAsia="Times New Roman" w:hAnsi="Times New Roman"/>
          <w:i/>
          <w:color w:val="000000"/>
          <w:sz w:val="24"/>
          <w:lang w:val="ru-RU"/>
        </w:rPr>
        <w:t>Гражданское воспитание</w:t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формируется через развитие чувства личной причастности к жизни общества и созидаю</w:t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 xml:space="preserve">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</w:t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DB182A" w:rsidRPr="00082516" w:rsidRDefault="00F7159A">
      <w:pPr>
        <w:autoSpaceDE w:val="0"/>
        <w:autoSpaceDN w:val="0"/>
        <w:spacing w:before="70" w:after="0" w:line="283" w:lineRule="auto"/>
        <w:ind w:right="288" w:firstLine="180"/>
        <w:rPr>
          <w:lang w:val="ru-RU"/>
        </w:rPr>
      </w:pPr>
      <w:r w:rsidRPr="00082516">
        <w:rPr>
          <w:rFonts w:ascii="Times New Roman" w:eastAsia="Times New Roman" w:hAnsi="Times New Roman"/>
          <w:i/>
          <w:color w:val="000000"/>
          <w:sz w:val="24"/>
          <w:lang w:val="ru-RU"/>
        </w:rPr>
        <w:t>Духовно-нравственное</w:t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воспитание является стержнем художественного развития обучающегося, приобщения его к искусству </w:t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</w:t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DB182A" w:rsidRPr="00082516" w:rsidRDefault="00F7159A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082516">
        <w:rPr>
          <w:rFonts w:ascii="Times New Roman" w:eastAsia="Times New Roman" w:hAnsi="Times New Roman"/>
          <w:i/>
          <w:color w:val="000000"/>
          <w:sz w:val="24"/>
          <w:lang w:val="ru-RU"/>
        </w:rPr>
        <w:t>Эстетическое воспитание</w:t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 xml:space="preserve"> — важнейший компонент и условие развития социально значимых отношений обучающихся, формирования пре</w:t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дставлений о прекрасном и безобразном, о высоком и низком. Эстетическое воспитание способствует формированию ценностных ориентаций школьников в отношении к окружающим людям, в стремлении к их пониманию, а также в отношении к семье, природе, труду, искусств</w:t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у, культурному наследию.</w:t>
      </w:r>
    </w:p>
    <w:p w:rsidR="00DB182A" w:rsidRPr="00082516" w:rsidRDefault="00F7159A">
      <w:pPr>
        <w:autoSpaceDE w:val="0"/>
        <w:autoSpaceDN w:val="0"/>
        <w:spacing w:before="70" w:after="0"/>
        <w:ind w:firstLine="180"/>
        <w:rPr>
          <w:lang w:val="ru-RU"/>
        </w:rPr>
      </w:pPr>
      <w:r w:rsidRPr="00082516">
        <w:rPr>
          <w:rFonts w:ascii="Times New Roman" w:eastAsia="Times New Roman" w:hAnsi="Times New Roman"/>
          <w:i/>
          <w:color w:val="000000"/>
          <w:sz w:val="24"/>
          <w:lang w:val="ru-RU"/>
        </w:rPr>
        <w:t>Ценности познавательной деятельности</w:t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</w:t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DB182A" w:rsidRPr="00082516" w:rsidRDefault="00F7159A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082516">
        <w:rPr>
          <w:rFonts w:ascii="Times New Roman" w:eastAsia="Times New Roman" w:hAnsi="Times New Roman"/>
          <w:i/>
          <w:color w:val="000000"/>
          <w:sz w:val="24"/>
          <w:lang w:val="ru-RU"/>
        </w:rPr>
        <w:t>Экологическое воспитание</w:t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происходит в процессе художественно-эстетического н</w:t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DB182A" w:rsidRPr="00082516" w:rsidRDefault="00DB182A">
      <w:pPr>
        <w:rPr>
          <w:lang w:val="ru-RU"/>
        </w:rPr>
        <w:sectPr w:rsidR="00DB182A" w:rsidRPr="00082516">
          <w:pgSz w:w="11900" w:h="16840"/>
          <w:pgMar w:top="298" w:right="650" w:bottom="3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B182A" w:rsidRPr="00082516" w:rsidRDefault="00DB182A">
      <w:pPr>
        <w:autoSpaceDE w:val="0"/>
        <w:autoSpaceDN w:val="0"/>
        <w:spacing w:after="78" w:line="220" w:lineRule="exact"/>
        <w:rPr>
          <w:lang w:val="ru-RU"/>
        </w:rPr>
      </w:pPr>
    </w:p>
    <w:p w:rsidR="00DB182A" w:rsidRPr="00082516" w:rsidRDefault="00F7159A">
      <w:pPr>
        <w:autoSpaceDE w:val="0"/>
        <w:autoSpaceDN w:val="0"/>
        <w:spacing w:after="0" w:line="281" w:lineRule="auto"/>
        <w:ind w:right="144" w:firstLine="180"/>
        <w:rPr>
          <w:lang w:val="ru-RU"/>
        </w:rPr>
      </w:pPr>
      <w:r w:rsidRPr="00082516">
        <w:rPr>
          <w:rFonts w:ascii="Times New Roman" w:eastAsia="Times New Roman" w:hAnsi="Times New Roman"/>
          <w:i/>
          <w:color w:val="000000"/>
          <w:sz w:val="24"/>
          <w:lang w:val="ru-RU"/>
        </w:rPr>
        <w:t>Трудовое воспитание</w:t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осуществляется в про</w:t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</w:t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ельности. Важны также умения сотрудничать с одноклассниками, работать в команде, выполнять коллективную работу — обязательные требования к определённым заданиям по программе.</w:t>
      </w:r>
    </w:p>
    <w:p w:rsidR="00DB182A" w:rsidRPr="00082516" w:rsidRDefault="00F7159A">
      <w:pPr>
        <w:autoSpaceDE w:val="0"/>
        <w:autoSpaceDN w:val="0"/>
        <w:spacing w:before="262" w:after="0" w:line="230" w:lineRule="auto"/>
        <w:rPr>
          <w:lang w:val="ru-RU"/>
        </w:rPr>
      </w:pPr>
      <w:r w:rsidRPr="00082516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DB182A" w:rsidRPr="00082516" w:rsidRDefault="00F7159A">
      <w:pPr>
        <w:tabs>
          <w:tab w:val="left" w:pos="180"/>
        </w:tabs>
        <w:autoSpaceDE w:val="0"/>
        <w:autoSpaceDN w:val="0"/>
        <w:spacing w:before="166" w:after="0" w:line="288" w:lineRule="auto"/>
        <w:rPr>
          <w:lang w:val="ru-RU"/>
        </w:rPr>
      </w:pP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1.Овладение универсальными познавательными действиями </w:t>
      </w:r>
      <w:r w:rsidRPr="00082516">
        <w:rPr>
          <w:lang w:val="ru-RU"/>
        </w:rPr>
        <w:br/>
      </w: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Пространственные представления и сенсорные способности: </w:t>
      </w:r>
      <w:r w:rsidRPr="00082516">
        <w:rPr>
          <w:lang w:val="ru-RU"/>
        </w:rPr>
        <w:br/>
      </w: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форму предмета, конструкции; </w:t>
      </w:r>
      <w:r w:rsidRPr="00082516">
        <w:rPr>
          <w:lang w:val="ru-RU"/>
        </w:rPr>
        <w:br/>
      </w: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доминантные черты (характерные особенности) в визуальном образе; </w:t>
      </w:r>
      <w:r w:rsidRPr="00082516">
        <w:rPr>
          <w:lang w:val="ru-RU"/>
        </w:rPr>
        <w:br/>
      </w: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сравнивать плоскостные и пространственные объекты по заданным основаниям;</w:t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82516">
        <w:rPr>
          <w:lang w:val="ru-RU"/>
        </w:rPr>
        <w:br/>
      </w: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ассоциативные связи между визуальными образами разных форм и предметов; </w:t>
      </w:r>
      <w:r w:rsidRPr="00082516">
        <w:rPr>
          <w:lang w:val="ru-RU"/>
        </w:rPr>
        <w:br/>
      </w: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 части и целое в видимом образе, предмете, конструкции; </w:t>
      </w:r>
      <w:r w:rsidRPr="00082516">
        <w:rPr>
          <w:lang w:val="ru-RU"/>
        </w:rPr>
        <w:br/>
      </w: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пропорциональные отношения частей внутри целого и предметов между собой; </w:t>
      </w: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 xml:space="preserve">обобщать форму составной конструкции; </w:t>
      </w:r>
      <w:r w:rsidRPr="00082516">
        <w:rPr>
          <w:lang w:val="ru-RU"/>
        </w:rPr>
        <w:br/>
      </w: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анализировать ритмические отношения в пространстве и в изображении (визуальном образе) на установленных основаниях; </w:t>
      </w:r>
      <w:r w:rsidRPr="00082516">
        <w:rPr>
          <w:lang w:val="ru-RU"/>
        </w:rPr>
        <w:br/>
      </w: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 xml:space="preserve">абстрагировать образ реальности при построении плоской композиции; </w:t>
      </w:r>
      <w:r w:rsidRPr="00082516">
        <w:rPr>
          <w:lang w:val="ru-RU"/>
        </w:rPr>
        <w:br/>
      </w: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соотносить тональн</w:t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 xml:space="preserve">ые отношения (тёмное — светлое) в пространственных и плоскостных объектах; </w:t>
      </w: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DB182A" w:rsidRPr="00082516" w:rsidRDefault="00F7159A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логические и исследовательские действия: </w:t>
      </w:r>
      <w:r w:rsidRPr="00082516">
        <w:rPr>
          <w:lang w:val="ru-RU"/>
        </w:rPr>
        <w:br/>
      </w: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проявл</w:t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 xml:space="preserve">ять исследовательские, экспериментальные действия в процессе освоения выразительных свойств различных художественных материалов; </w:t>
      </w:r>
      <w:r w:rsidRPr="00082516">
        <w:rPr>
          <w:lang w:val="ru-RU"/>
        </w:rPr>
        <w:br/>
      </w: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творческие экспериментальные действия в процессе самостоятельного выполнения художественных заданий; </w:t>
      </w:r>
      <w:r w:rsidRPr="00082516">
        <w:rPr>
          <w:lang w:val="ru-RU"/>
        </w:rPr>
        <w:br/>
      </w: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проявлять ис</w:t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 xml:space="preserve">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 </w:t>
      </w:r>
      <w:r w:rsidRPr="00082516">
        <w:rPr>
          <w:lang w:val="ru-RU"/>
        </w:rPr>
        <w:br/>
      </w: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использовать наблюдения для получения информации</w:t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 xml:space="preserve"> об особенностях объектов и состояния природы, предметного мира человека, городской среды; </w:t>
      </w:r>
      <w:r w:rsidRPr="00082516">
        <w:rPr>
          <w:lang w:val="ru-RU"/>
        </w:rPr>
        <w:br/>
      </w: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и оценивать с позиций эстетических категорий явления природы и предметно-пространственную среду жизни человека; </w:t>
      </w:r>
      <w:r w:rsidRPr="00082516">
        <w:rPr>
          <w:lang w:val="ru-RU"/>
        </w:rPr>
        <w:br/>
      </w: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формулировать выводы, соответствующ</w:t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 xml:space="preserve">ие эстетическим, аналитическим и другим учебным установкам по результатам проведённого наблюдения; </w:t>
      </w:r>
      <w:r w:rsidRPr="00082516">
        <w:rPr>
          <w:lang w:val="ru-RU"/>
        </w:rPr>
        <w:br/>
      </w: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знаково-символические средства для составления орнаментов и декоративных композиций; </w:t>
      </w:r>
      <w:r w:rsidRPr="00082516">
        <w:rPr>
          <w:lang w:val="ru-RU"/>
        </w:rPr>
        <w:br/>
      </w: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классифицировать произведения искусства по видам и, соо</w:t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 xml:space="preserve">тветственно, по назначению в жизни людей; </w:t>
      </w:r>
      <w:r w:rsidRPr="00082516">
        <w:rPr>
          <w:lang w:val="ru-RU"/>
        </w:rPr>
        <w:br/>
      </w: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изобразительного искусства по жанрам в качестве инструмента анализа содержания произведений; </w:t>
      </w:r>
      <w:r w:rsidRPr="00082516">
        <w:rPr>
          <w:lang w:val="ru-RU"/>
        </w:rPr>
        <w:br/>
      </w: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ставить и использовать вопросы как исследовательский инструмент познания.</w:t>
      </w:r>
    </w:p>
    <w:p w:rsidR="00DB182A" w:rsidRPr="00082516" w:rsidRDefault="00F7159A">
      <w:pPr>
        <w:autoSpaceDE w:val="0"/>
        <w:autoSpaceDN w:val="0"/>
        <w:spacing w:before="190" w:after="0" w:line="262" w:lineRule="auto"/>
        <w:ind w:left="180" w:right="4752"/>
        <w:rPr>
          <w:lang w:val="ru-RU"/>
        </w:rPr>
      </w:pPr>
      <w:r w:rsidRPr="00082516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</w:t>
      </w:r>
      <w:r w:rsidRPr="0008251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рмацией: </w:t>
      </w:r>
      <w:r w:rsidRPr="00082516">
        <w:rPr>
          <w:lang w:val="ru-RU"/>
        </w:rPr>
        <w:br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использовать электронные образовательные ресурсы;</w:t>
      </w:r>
    </w:p>
    <w:p w:rsidR="00DB182A" w:rsidRPr="00082516" w:rsidRDefault="00DB182A">
      <w:pPr>
        <w:rPr>
          <w:lang w:val="ru-RU"/>
        </w:rPr>
        <w:sectPr w:rsidR="00DB182A" w:rsidRPr="00082516">
          <w:pgSz w:w="11900" w:h="16840"/>
          <w:pgMar w:top="298" w:right="658" w:bottom="332" w:left="666" w:header="720" w:footer="720" w:gutter="0"/>
          <w:cols w:space="720" w:equalWidth="0">
            <w:col w:w="10576" w:space="0"/>
          </w:cols>
          <w:docGrid w:linePitch="360"/>
        </w:sectPr>
      </w:pPr>
    </w:p>
    <w:p w:rsidR="00DB182A" w:rsidRPr="00082516" w:rsidRDefault="00DB182A">
      <w:pPr>
        <w:autoSpaceDE w:val="0"/>
        <w:autoSpaceDN w:val="0"/>
        <w:spacing w:after="78" w:line="220" w:lineRule="exact"/>
        <w:rPr>
          <w:lang w:val="ru-RU"/>
        </w:rPr>
      </w:pPr>
    </w:p>
    <w:p w:rsidR="00DB182A" w:rsidRPr="00082516" w:rsidRDefault="00F7159A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работать с электронными учебниками и учебными пособиями; </w:t>
      </w:r>
      <w:r w:rsidRPr="00082516">
        <w:rPr>
          <w:lang w:val="ru-RU"/>
        </w:rPr>
        <w:br/>
      </w: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выбирать источник для получения информации: поисковые системы Интернета, циф</w:t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 xml:space="preserve">ровые электронные средства, справочники, художественные альбомы и детские книги; </w:t>
      </w:r>
      <w:r w:rsidRPr="00082516">
        <w:rPr>
          <w:lang w:val="ru-RU"/>
        </w:rPr>
        <w:br/>
      </w: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анализировать, интерпретировать, обобщать и систематизировать информацию, представленную в произведениях искусства, текстах, таблицах и схемах; </w:t>
      </w:r>
      <w:r w:rsidRPr="00082516">
        <w:rPr>
          <w:lang w:val="ru-RU"/>
        </w:rPr>
        <w:br/>
      </w: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готовить инф</w:t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 xml:space="preserve">ормацию на заданную или выбранную тему и представлять её в различных видах: рисунках и эскизах, электронных презентациях; </w:t>
      </w:r>
      <w:r w:rsidRPr="00082516">
        <w:rPr>
          <w:lang w:val="ru-RU"/>
        </w:rPr>
        <w:br/>
      </w: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виртуальные путешествия по архитектурным памятникам, в отечественные </w:t>
      </w:r>
      <w:r w:rsidRPr="00082516">
        <w:rPr>
          <w:lang w:val="ru-RU"/>
        </w:rPr>
        <w:br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 xml:space="preserve">художественные музеи и зарубежные художественные </w:t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 xml:space="preserve">музеи (галереи) на основе установок и квестов, предложенных учителем; </w:t>
      </w:r>
      <w:r w:rsidRPr="00082516">
        <w:rPr>
          <w:lang w:val="ru-RU"/>
        </w:rPr>
        <w:br/>
      </w: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соблюдать правила информационной безопасности при работе в сети Интернет.</w:t>
      </w:r>
    </w:p>
    <w:p w:rsidR="00DB182A" w:rsidRPr="00082516" w:rsidRDefault="00F7159A">
      <w:pPr>
        <w:tabs>
          <w:tab w:val="left" w:pos="180"/>
        </w:tabs>
        <w:autoSpaceDE w:val="0"/>
        <w:autoSpaceDN w:val="0"/>
        <w:spacing w:before="192" w:after="0" w:line="288" w:lineRule="auto"/>
        <w:rPr>
          <w:lang w:val="ru-RU"/>
        </w:rPr>
      </w:pP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2.Овладение универсальными коммуникативными действиями </w:t>
      </w:r>
      <w:r w:rsidRPr="00082516">
        <w:rPr>
          <w:lang w:val="ru-RU"/>
        </w:rPr>
        <w:br/>
      </w: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Обучающиеся должны овладеть следующими действиями: </w:t>
      </w:r>
      <w:r w:rsidRPr="00082516">
        <w:rPr>
          <w:lang w:val="ru-RU"/>
        </w:rPr>
        <w:br/>
      </w: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искусство в качестве особого языка общения — межличностного (автор — зритель), между поколениями, между народами; </w:t>
      </w:r>
      <w:r w:rsidRPr="00082516">
        <w:rPr>
          <w:lang w:val="ru-RU"/>
        </w:rPr>
        <w:br/>
      </w: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</w:t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 xml:space="preserve">тников общения, выявляя и корректно отстаивая свои позиции в оценке и понимании обсуждаемого явления; </w:t>
      </w:r>
      <w:r w:rsidRPr="00082516">
        <w:rPr>
          <w:lang w:val="ru-RU"/>
        </w:rPr>
        <w:br/>
      </w: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общее решение и разрешать конфликты на основе общих позиций и учёта интересов в процессе совместной художественной деятельности; </w:t>
      </w:r>
      <w:r w:rsidRPr="00082516">
        <w:rPr>
          <w:lang w:val="ru-RU"/>
        </w:rPr>
        <w:br/>
      </w: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демонстриров</w:t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 xml:space="preserve">ать и объяснять результаты своего творческого, художественного или </w:t>
      </w:r>
      <w:r w:rsidRPr="00082516">
        <w:rPr>
          <w:lang w:val="ru-RU"/>
        </w:rPr>
        <w:br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 xml:space="preserve">исследовательского опыта; </w:t>
      </w:r>
      <w:r w:rsidRPr="00082516">
        <w:rPr>
          <w:lang w:val="ru-RU"/>
        </w:rPr>
        <w:br/>
      </w: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произведения детского художественного творчества с позиций их содержания и в соответствии с учебной задачей, поставленной учителем; </w:t>
      </w:r>
      <w:r w:rsidRPr="00082516">
        <w:rPr>
          <w:lang w:val="ru-RU"/>
        </w:rPr>
        <w:br/>
      </w: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признавать с</w:t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 xml:space="preserve">воё и чужое право на ошибку, развивать свои способности сопереживать, понимать намерения и переживания свои и других людей; </w:t>
      </w:r>
      <w:r w:rsidRPr="00082516">
        <w:rPr>
          <w:lang w:val="ru-RU"/>
        </w:rPr>
        <w:br/>
      </w: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</w:t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DB182A" w:rsidRPr="00082516" w:rsidRDefault="00F7159A">
      <w:pPr>
        <w:tabs>
          <w:tab w:val="left" w:pos="180"/>
        </w:tabs>
        <w:autoSpaceDE w:val="0"/>
        <w:autoSpaceDN w:val="0"/>
        <w:spacing w:before="190" w:after="0" w:line="286" w:lineRule="auto"/>
        <w:ind w:right="1296"/>
        <w:rPr>
          <w:lang w:val="ru-RU"/>
        </w:rPr>
      </w:pP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3.Овладение универсальными регулятивными действиями </w:t>
      </w:r>
      <w:r w:rsidRPr="00082516">
        <w:rPr>
          <w:lang w:val="ru-RU"/>
        </w:rPr>
        <w:br/>
      </w: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Обучающиеся должны овладеть следующими действиями: </w:t>
      </w:r>
      <w:r w:rsidRPr="00082516">
        <w:rPr>
          <w:lang w:val="ru-RU"/>
        </w:rPr>
        <w:br/>
      </w: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 xml:space="preserve">внимательно относиться и выполнять учебные задачи, поставленные учителем; </w:t>
      </w: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последовательность учебных действий при выполнении задания; </w:t>
      </w:r>
      <w:r w:rsidRPr="00082516">
        <w:rPr>
          <w:lang w:val="ru-RU"/>
        </w:rPr>
        <w:br/>
      </w: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</w:t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 xml:space="preserve"> бережно относясь к используемым материалам; </w:t>
      </w:r>
      <w:r w:rsidRPr="00082516">
        <w:rPr>
          <w:lang w:val="ru-RU"/>
        </w:rPr>
        <w:br/>
      </w: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DB182A" w:rsidRPr="00082516" w:rsidRDefault="00F7159A">
      <w:pPr>
        <w:autoSpaceDE w:val="0"/>
        <w:autoSpaceDN w:val="0"/>
        <w:spacing w:before="262" w:after="0" w:line="230" w:lineRule="auto"/>
        <w:rPr>
          <w:lang w:val="ru-RU"/>
        </w:rPr>
      </w:pPr>
      <w:r w:rsidRPr="00082516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DB182A" w:rsidRPr="00082516" w:rsidRDefault="00F7159A">
      <w:pPr>
        <w:autoSpaceDE w:val="0"/>
        <w:autoSpaceDN w:val="0"/>
        <w:spacing w:before="166" w:after="0"/>
        <w:ind w:firstLine="180"/>
        <w:rPr>
          <w:lang w:val="ru-RU"/>
        </w:rPr>
      </w:pP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Предметные результаты сформулированы по годам обучения на </w:t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основе модульного построения содержания в соответствии с Приложением № 8 к Федеральному государственному образовательному стандарту начального общего образования, утверждённому приказом Министерства просвещения Российской Федерации.</w:t>
      </w:r>
    </w:p>
    <w:p w:rsidR="00DB182A" w:rsidRPr="00082516" w:rsidRDefault="00F7159A">
      <w:pPr>
        <w:autoSpaceDE w:val="0"/>
        <w:autoSpaceDN w:val="0"/>
        <w:spacing w:before="190" w:after="0" w:line="262" w:lineRule="auto"/>
        <w:ind w:left="180" w:right="720"/>
        <w:rPr>
          <w:lang w:val="ru-RU"/>
        </w:rPr>
      </w:pPr>
      <w:r w:rsidRPr="00082516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«Графика»</w:t>
      </w:r>
      <w:r w:rsidRPr="00082516">
        <w:rPr>
          <w:lang w:val="ru-RU"/>
        </w:rPr>
        <w:br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Осваив</w:t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ать навыки применения свойств простых графических материалов в самостоятельной</w:t>
      </w:r>
    </w:p>
    <w:p w:rsidR="00DB182A" w:rsidRPr="00082516" w:rsidRDefault="00DB182A">
      <w:pPr>
        <w:rPr>
          <w:lang w:val="ru-RU"/>
        </w:rPr>
        <w:sectPr w:rsidR="00DB182A" w:rsidRPr="00082516">
          <w:pgSz w:w="11900" w:h="16840"/>
          <w:pgMar w:top="298" w:right="668" w:bottom="43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DB182A" w:rsidRPr="00082516" w:rsidRDefault="00DB182A">
      <w:pPr>
        <w:autoSpaceDE w:val="0"/>
        <w:autoSpaceDN w:val="0"/>
        <w:spacing w:after="66" w:line="220" w:lineRule="exact"/>
        <w:rPr>
          <w:lang w:val="ru-RU"/>
        </w:rPr>
      </w:pPr>
    </w:p>
    <w:p w:rsidR="00DB182A" w:rsidRPr="00082516" w:rsidRDefault="00F7159A">
      <w:pPr>
        <w:autoSpaceDE w:val="0"/>
        <w:autoSpaceDN w:val="0"/>
        <w:spacing w:after="0" w:line="230" w:lineRule="auto"/>
        <w:rPr>
          <w:lang w:val="ru-RU"/>
        </w:rPr>
      </w:pP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творческой работе в условиях урока.</w:t>
      </w:r>
    </w:p>
    <w:p w:rsidR="00DB182A" w:rsidRPr="00082516" w:rsidRDefault="00F7159A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Приобретать первичный опыт в создании графического рисунка на основе знакомства с</w:t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о средствами изобразительного языка.</w:t>
      </w:r>
    </w:p>
    <w:p w:rsidR="00DB182A" w:rsidRPr="00082516" w:rsidRDefault="00F7159A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DB182A" w:rsidRPr="00082516" w:rsidRDefault="00F7159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создания рисунка простого (плоского) предмета с натуры.</w:t>
      </w:r>
    </w:p>
    <w:p w:rsidR="00DB182A" w:rsidRPr="00082516" w:rsidRDefault="00F7159A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DB182A" w:rsidRPr="00082516" w:rsidRDefault="00F7159A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Приобретать первичные знания и навыки композиционного расположения изображения на листе. </w:t>
      </w: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Уметь выбирать вертикальный или горизонтальный формат листа для выполнен</w:t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ия соответствующих задач рисунка.</w:t>
      </w:r>
    </w:p>
    <w:p w:rsidR="00DB182A" w:rsidRPr="00082516" w:rsidRDefault="00F7159A">
      <w:pPr>
        <w:tabs>
          <w:tab w:val="left" w:pos="180"/>
        </w:tabs>
        <w:autoSpaceDE w:val="0"/>
        <w:autoSpaceDN w:val="0"/>
        <w:spacing w:before="72" w:after="0" w:line="262" w:lineRule="auto"/>
        <w:ind w:right="1008"/>
        <w:rPr>
          <w:lang w:val="ru-RU"/>
        </w:rPr>
      </w:pP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DB182A" w:rsidRPr="00082516" w:rsidRDefault="00F7159A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Уметь обсуждать результаты своей практической работы и работы товарищей с позиций соответствия их поставлен</w:t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DB182A" w:rsidRPr="00082516" w:rsidRDefault="00F7159A">
      <w:pPr>
        <w:autoSpaceDE w:val="0"/>
        <w:autoSpaceDN w:val="0"/>
        <w:spacing w:before="190" w:after="0" w:line="262" w:lineRule="auto"/>
        <w:ind w:left="180" w:right="3888"/>
        <w:rPr>
          <w:lang w:val="ru-RU"/>
        </w:rPr>
      </w:pPr>
      <w:r w:rsidRPr="00082516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«Живопись»</w:t>
      </w:r>
      <w:r w:rsidRPr="00082516">
        <w:rPr>
          <w:lang w:val="ru-RU"/>
        </w:rPr>
        <w:br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Осваивать навыки работы красками «гуашь» в условиях урока.</w:t>
      </w:r>
    </w:p>
    <w:p w:rsidR="00DB182A" w:rsidRPr="00082516" w:rsidRDefault="00F7159A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Знать три основных цвета; обсуждать и называ</w:t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ть ассоциативные представления, которые рождает каждый цвет.</w:t>
      </w:r>
    </w:p>
    <w:p w:rsidR="00DB182A" w:rsidRPr="00082516" w:rsidRDefault="00F7159A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DB182A" w:rsidRPr="00082516" w:rsidRDefault="00F7159A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экспериментирования, исследования результатов смешения красок и</w:t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 xml:space="preserve"> получения нового цвета.</w:t>
      </w:r>
    </w:p>
    <w:p w:rsidR="00DB182A" w:rsidRPr="00082516" w:rsidRDefault="00F7159A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DB182A" w:rsidRPr="00082516" w:rsidRDefault="00F7159A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«Скульптура»</w:t>
      </w:r>
      <w:r w:rsidRPr="00082516">
        <w:rPr>
          <w:lang w:val="ru-RU"/>
        </w:rPr>
        <w:br/>
      </w: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аналитического наблюдения, поиска выразительных образных объёмных форм в природе (облака</w:t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, камни, коряги, формы плодов и др.).</w:t>
      </w:r>
    </w:p>
    <w:p w:rsidR="00DB182A" w:rsidRPr="00082516" w:rsidRDefault="00F7159A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DB182A" w:rsidRPr="00082516" w:rsidRDefault="00F7159A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Овладевать первичными навыками бумагопластики — создания объёмных форм из бумаги путём её </w:t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складывания, надрезания, закручивания и др.</w:t>
      </w:r>
    </w:p>
    <w:p w:rsidR="00DB182A" w:rsidRPr="00082516" w:rsidRDefault="00F7159A">
      <w:pPr>
        <w:tabs>
          <w:tab w:val="left" w:pos="180"/>
        </w:tabs>
        <w:autoSpaceDE w:val="0"/>
        <w:autoSpaceDN w:val="0"/>
        <w:spacing w:before="190" w:after="0"/>
        <w:ind w:right="576"/>
        <w:rPr>
          <w:lang w:val="ru-RU"/>
        </w:rPr>
      </w:pP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«Декоративно-прикладное искусство»</w:t>
      </w:r>
      <w:r w:rsidRPr="00082516">
        <w:rPr>
          <w:lang w:val="ru-RU"/>
        </w:rPr>
        <w:br/>
      </w: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</w:t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ссоциации с орнаментами в произведениях декоративно-прикладного искусства.</w:t>
      </w:r>
    </w:p>
    <w:p w:rsidR="00DB182A" w:rsidRPr="00082516" w:rsidRDefault="00F7159A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DB182A" w:rsidRPr="00082516" w:rsidRDefault="00F7159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Учиться использовать правила симметрии в своей художественной деятельности.</w:t>
      </w:r>
    </w:p>
    <w:p w:rsidR="00DB182A" w:rsidRPr="00082516" w:rsidRDefault="00F7159A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П</w:t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риобретать опыт создания орнаментальной декоративной композиции (стилизованной: декоративный цветок или птица).</w:t>
      </w:r>
    </w:p>
    <w:p w:rsidR="00DB182A" w:rsidRPr="00082516" w:rsidRDefault="00F7159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Приобретать знания о значении и назначении украшений в жизни людей.</w:t>
      </w:r>
    </w:p>
    <w:p w:rsidR="00DB182A" w:rsidRPr="00082516" w:rsidRDefault="00F7159A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Приобретать представления о глиняных игрушках отечественных народных художе</w:t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ственных промыслов (дымковская, каргопольская игрушки или по выбору учителя с учётом местных</w:t>
      </w:r>
    </w:p>
    <w:p w:rsidR="00DB182A" w:rsidRPr="00082516" w:rsidRDefault="00DB182A">
      <w:pPr>
        <w:rPr>
          <w:lang w:val="ru-RU"/>
        </w:rPr>
        <w:sectPr w:rsidR="00DB182A" w:rsidRPr="00082516">
          <w:pgSz w:w="11900" w:h="16840"/>
          <w:pgMar w:top="286" w:right="642" w:bottom="428" w:left="666" w:header="720" w:footer="720" w:gutter="0"/>
          <w:cols w:space="720" w:equalWidth="0">
            <w:col w:w="10592" w:space="0"/>
          </w:cols>
          <w:docGrid w:linePitch="360"/>
        </w:sectPr>
      </w:pPr>
    </w:p>
    <w:p w:rsidR="00DB182A" w:rsidRPr="00082516" w:rsidRDefault="00DB182A">
      <w:pPr>
        <w:autoSpaceDE w:val="0"/>
        <w:autoSpaceDN w:val="0"/>
        <w:spacing w:after="66" w:line="220" w:lineRule="exact"/>
        <w:rPr>
          <w:lang w:val="ru-RU"/>
        </w:rPr>
      </w:pPr>
    </w:p>
    <w:p w:rsidR="00DB182A" w:rsidRPr="00082516" w:rsidRDefault="00F7159A">
      <w:pPr>
        <w:autoSpaceDE w:val="0"/>
        <w:autoSpaceDN w:val="0"/>
        <w:spacing w:after="0" w:line="262" w:lineRule="auto"/>
        <w:ind w:right="432"/>
        <w:rPr>
          <w:lang w:val="ru-RU"/>
        </w:rPr>
      </w:pP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промыслов) и опыт практической художественной деятельности по мотивам игрушки выбранного промысла.</w:t>
      </w:r>
    </w:p>
    <w:p w:rsidR="00DB182A" w:rsidRPr="00082516" w:rsidRDefault="00F7159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DB182A" w:rsidRPr="00082516" w:rsidRDefault="00F7159A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«Архитектура»</w:t>
      </w:r>
      <w:r w:rsidRPr="00082516">
        <w:rPr>
          <w:lang w:val="ru-RU"/>
        </w:rPr>
        <w:br/>
      </w: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Рассматривать различные произведения архитектуры в окружающем мире (по фотографиям в </w:t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условиях урока); анализировать и характеризовать особенности и составные части рассматриваемых зданий.</w:t>
      </w:r>
    </w:p>
    <w:p w:rsidR="00DB182A" w:rsidRPr="00082516" w:rsidRDefault="00F7159A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DB182A" w:rsidRPr="00082516" w:rsidRDefault="00F7159A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пространственного макетирования (сказочны</w:t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й город) в форме коллективной игровой деятельности.</w:t>
      </w:r>
    </w:p>
    <w:p w:rsidR="00DB182A" w:rsidRPr="00082516" w:rsidRDefault="00F7159A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DB182A" w:rsidRPr="00082516" w:rsidRDefault="00F7159A">
      <w:pPr>
        <w:tabs>
          <w:tab w:val="left" w:pos="180"/>
        </w:tabs>
        <w:autoSpaceDE w:val="0"/>
        <w:autoSpaceDN w:val="0"/>
        <w:spacing w:before="190" w:after="0"/>
        <w:ind w:right="432"/>
        <w:rPr>
          <w:lang w:val="ru-RU"/>
        </w:rPr>
      </w:pP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«Восприятие произведений искусства»</w:t>
      </w:r>
      <w:r w:rsidRPr="00082516">
        <w:rPr>
          <w:lang w:val="ru-RU"/>
        </w:rPr>
        <w:br/>
      </w: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Приобретать умения рассматривать, анализировать дет</w:t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DB182A" w:rsidRPr="00082516" w:rsidRDefault="00F7159A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эстетического наблюдения природы на основе эмоциональных впечатлений с учёто</w:t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м учебных задач и визуальной установки учителя.</w:t>
      </w:r>
    </w:p>
    <w:p w:rsidR="00DB182A" w:rsidRPr="00082516" w:rsidRDefault="00F7159A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DB182A" w:rsidRPr="00082516" w:rsidRDefault="00F7159A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Осваивать опыт эстетического восприятия и аналитиче</w:t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 xml:space="preserve">ского наблюдения архитектурных построек. </w:t>
      </w: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 М. Васнецова, М. А.</w:t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 xml:space="preserve"> Врубеля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</w:t>
      </w:r>
    </w:p>
    <w:p w:rsidR="00DB182A" w:rsidRPr="00082516" w:rsidRDefault="00F7159A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 xml:space="preserve">Осваивать новый опыт восприятия художественных иллюстраций в детских книгах и отношения к </w:t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ним в соответствии с учебной установкой.</w:t>
      </w:r>
    </w:p>
    <w:p w:rsidR="00DB182A" w:rsidRPr="00082516" w:rsidRDefault="00F7159A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«Азбука цифровой графики»</w:t>
      </w:r>
      <w:r w:rsidRPr="00082516">
        <w:rPr>
          <w:lang w:val="ru-RU"/>
        </w:rPr>
        <w:br/>
      </w: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DB182A" w:rsidRPr="00082516" w:rsidRDefault="00F7159A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082516">
        <w:rPr>
          <w:lang w:val="ru-RU"/>
        </w:rPr>
        <w:tab/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обсуждения фотографий с точки зрения того, с какой целью сделан</w:t>
      </w:r>
      <w:r w:rsidRPr="00082516">
        <w:rPr>
          <w:rFonts w:ascii="Times New Roman" w:eastAsia="Times New Roman" w:hAnsi="Times New Roman"/>
          <w:color w:val="000000"/>
          <w:sz w:val="24"/>
          <w:lang w:val="ru-RU"/>
        </w:rPr>
        <w:t xml:space="preserve"> снимок, насколько значимо его содержание и какова композиция в кадре.</w:t>
      </w:r>
    </w:p>
    <w:p w:rsidR="00DB182A" w:rsidRPr="00082516" w:rsidRDefault="00DB182A">
      <w:pPr>
        <w:rPr>
          <w:lang w:val="ru-RU"/>
        </w:rPr>
        <w:sectPr w:rsidR="00DB182A" w:rsidRPr="00082516">
          <w:pgSz w:w="11900" w:h="16840"/>
          <w:pgMar w:top="286" w:right="648" w:bottom="1440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DB182A" w:rsidRPr="00082516" w:rsidRDefault="00DB182A">
      <w:pPr>
        <w:autoSpaceDE w:val="0"/>
        <w:autoSpaceDN w:val="0"/>
        <w:spacing w:after="64" w:line="220" w:lineRule="exact"/>
        <w:rPr>
          <w:lang w:val="ru-RU"/>
        </w:rPr>
      </w:pPr>
    </w:p>
    <w:p w:rsidR="00DB182A" w:rsidRDefault="00F7159A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752"/>
        <w:gridCol w:w="528"/>
        <w:gridCol w:w="1104"/>
        <w:gridCol w:w="1142"/>
        <w:gridCol w:w="864"/>
        <w:gridCol w:w="3434"/>
        <w:gridCol w:w="828"/>
        <w:gridCol w:w="1382"/>
      </w:tblGrid>
      <w:tr w:rsidR="00DB182A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5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Pr="00082516" w:rsidRDefault="00F7159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8251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3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DB182A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2A" w:rsidRDefault="00DB182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2A" w:rsidRDefault="00DB182A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2A" w:rsidRDefault="00DB182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2A" w:rsidRDefault="00DB182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2A" w:rsidRDefault="00DB182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2A" w:rsidRDefault="00DB182A"/>
        </w:tc>
      </w:tr>
      <w:tr w:rsidR="00DB182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Восприятие произведений искусства</w:t>
            </w:r>
          </w:p>
        </w:tc>
      </w:tr>
      <w:tr w:rsidR="00DB182A">
        <w:trPr>
          <w:trHeight w:hRule="exact" w:val="73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575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Pr="00082516" w:rsidRDefault="00F7159A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08251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Восприятие детских рисунков. Навыки восприятия произведений детского творчества и формирование зрительских умений.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01.09.2022</w:t>
            </w:r>
          </w:p>
        </w:tc>
        <w:tc>
          <w:tcPr>
            <w:tcW w:w="34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Pr="00082516" w:rsidRDefault="00F7159A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0825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Наблюдать, рассматривать, анализировать детские рисунки с позиций их содержания и сюжета, настроения;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сферум</w:t>
            </w:r>
          </w:p>
        </w:tc>
      </w:tr>
      <w:tr w:rsidR="00DB182A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45" w:lineRule="auto"/>
              <w:ind w:left="72" w:right="432"/>
            </w:pPr>
            <w:r w:rsidRPr="0008251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Первые представления о композиции: на уровне образного восприятия.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Представление о различных художественных материалах.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08.09.2022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Pr="00082516" w:rsidRDefault="00F7159A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0825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Рисовать, выполнить рисунок на простую, всем доступную тему, например «Весёлое </w:t>
            </w:r>
            <w:r w:rsidRPr="00082516">
              <w:rPr>
                <w:lang w:val="ru-RU"/>
              </w:rPr>
              <w:br/>
            </w:r>
            <w:r w:rsidRPr="000825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солнышко», </w:t>
            </w:r>
            <w:r w:rsidRPr="000825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карандашами или мелками;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сферум</w:t>
            </w:r>
          </w:p>
        </w:tc>
      </w:tr>
      <w:tr w:rsidR="00DB182A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Обсуждение содержания рисунка.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09.09.2022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Pr="00082516" w:rsidRDefault="00F7159A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0825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какими художественными </w:t>
            </w:r>
            <w:r w:rsidRPr="00082516">
              <w:rPr>
                <w:lang w:val="ru-RU"/>
              </w:rPr>
              <w:br/>
            </w:r>
            <w:r w:rsidRPr="000825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материалами (карандашами, мелками, красками и т. д.) сделан рисунок;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сферум</w:t>
            </w:r>
          </w:p>
        </w:tc>
      </w:tr>
      <w:tr w:rsidR="00DB182A">
        <w:trPr>
          <w:trHeight w:hRule="exact" w:val="348"/>
        </w:trPr>
        <w:tc>
          <w:tcPr>
            <w:tcW w:w="6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Итого по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 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7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DB182A"/>
        </w:tc>
      </w:tr>
      <w:tr w:rsidR="00DB182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Графика</w:t>
            </w:r>
          </w:p>
        </w:tc>
      </w:tr>
      <w:tr w:rsidR="00DB182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Линейный рисунок.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14.09.2022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Pr="00082516" w:rsidRDefault="00F7159A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0825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Наблюдать и анализировать характер линий в природе;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сферум</w:t>
            </w:r>
          </w:p>
        </w:tc>
      </w:tr>
      <w:tr w:rsidR="00DB182A">
        <w:trPr>
          <w:trHeight w:hRule="exact" w:val="54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575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Разные виды линий.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15.09.2022</w:t>
            </w:r>
          </w:p>
        </w:tc>
        <w:tc>
          <w:tcPr>
            <w:tcW w:w="34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Pr="00082516" w:rsidRDefault="00F7159A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0825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Рассматривать и обсуждать характер формы листа;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сферум</w:t>
            </w:r>
          </w:p>
        </w:tc>
      </w:tr>
      <w:tr w:rsidR="00DB182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Pr="00082516" w:rsidRDefault="00F7159A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08251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Линии в природе. Ветки (по фотографиям): тонкие — толстые, порывистые, угловатые, плавные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22.09.2022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Pr="00082516" w:rsidRDefault="00F7159A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0825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Наблюдать и анализировать характер линий в природе;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сферум</w:t>
            </w:r>
          </w:p>
        </w:tc>
      </w:tr>
      <w:tr w:rsidR="00DB182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ind w:left="72"/>
            </w:pPr>
            <w:r w:rsidRPr="0008251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Графические материалы и </w:t>
            </w:r>
            <w:r w:rsidRPr="0008251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их особенности.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Приёмы рисования линией.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23.09.2022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Pr="00082516" w:rsidRDefault="00F7159A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0825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навыки работы графическими материалами;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сферум</w:t>
            </w:r>
          </w:p>
        </w:tc>
      </w:tr>
      <w:tr w:rsidR="00DB182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Pr="00082516" w:rsidRDefault="00F7159A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08251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Рисунок с натуры: рисунок листьев разной формы (треугольный, круглый, овальный, длинный).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29.09.2022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Pr="00082516" w:rsidRDefault="00F7159A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0825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с натуры рисунок листа дерева;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сферум</w:t>
            </w:r>
          </w:p>
        </w:tc>
      </w:tr>
      <w:tr w:rsidR="00DB182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Последовательность рисунка.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05.10.2022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Pr="00082516" w:rsidRDefault="00F7159A">
            <w:pPr>
              <w:autoSpaceDE w:val="0"/>
              <w:autoSpaceDN w:val="0"/>
              <w:spacing w:before="78" w:after="0" w:line="245" w:lineRule="auto"/>
              <w:ind w:left="72" w:right="1008"/>
              <w:rPr>
                <w:lang w:val="ru-RU"/>
              </w:rPr>
            </w:pPr>
            <w:r w:rsidRPr="000825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Приобретать опыт внимательного аналитического наблюдения;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сферум</w:t>
            </w:r>
          </w:p>
        </w:tc>
      </w:tr>
      <w:tr w:rsidR="00DB182A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Pr="00082516" w:rsidRDefault="00F7159A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08251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Первичные навыки определения пропорций и понимания их значения. От одного пятна — «тела», меняя пропорции «лап» и «шеи», получаем рисунки разных животных.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06.10.2022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Pr="00082516" w:rsidRDefault="00F7159A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0825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и сравнивать соотношение частей, составляющих одно целое, </w:t>
            </w:r>
            <w:r w:rsidRPr="00082516">
              <w:rPr>
                <w:lang w:val="ru-RU"/>
              </w:rPr>
              <w:br/>
            </w:r>
            <w:r w:rsidRPr="000825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</w:t>
            </w:r>
            <w:r w:rsidRPr="000825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ть изображения животных с контрастными пропорциями;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сферум</w:t>
            </w:r>
          </w:p>
        </w:tc>
      </w:tr>
      <w:tr w:rsidR="00DB182A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Pr="00082516" w:rsidRDefault="00F7159A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08251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Линейный тематический рисунок (линия-рассказчица) на сюжет </w:t>
            </w:r>
            <w:r w:rsidRPr="00082516">
              <w:rPr>
                <w:lang w:val="ru-RU"/>
              </w:rPr>
              <w:br/>
            </w:r>
            <w:r w:rsidRPr="0008251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стихотворения или сюжет из жизни детей (игры во дворе, в походе и др.) с простым и весёлым </w:t>
            </w:r>
            <w:r w:rsidRPr="0008251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повествовательным сюжетом.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12.10.2022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50" w:lineRule="auto"/>
              <w:ind w:left="72"/>
            </w:pPr>
            <w:r w:rsidRPr="000825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линейный рисунок на темы стихов С. Я. Маршака, А. Л. Барто, Д. Хармса, С. В. Михалкова и др.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(по выбору учителя) с простым весёлым, озорным развитием сюжета;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сферум</w:t>
            </w:r>
          </w:p>
        </w:tc>
      </w:tr>
      <w:tr w:rsidR="00DB182A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2.9.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Pr="00082516" w:rsidRDefault="00F7159A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08251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Пятно-силуэт. Превращение случайного пятна в изображение зверушки или фантастического зверя. Развитие образного видения и способности </w:t>
            </w:r>
            <w:r w:rsidRPr="00082516">
              <w:rPr>
                <w:lang w:val="ru-RU"/>
              </w:rPr>
              <w:br/>
            </w:r>
            <w:r w:rsidRPr="0008251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целостного, обобщённого видения. Пятно как основа графического </w:t>
            </w:r>
            <w:r w:rsidRPr="00082516">
              <w:rPr>
                <w:lang w:val="ru-RU"/>
              </w:rPr>
              <w:br/>
            </w:r>
            <w:r w:rsidRPr="0008251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изображения.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13.10.2022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Pr="00082516" w:rsidRDefault="00F7159A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0825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графическое пятно как основу изобразительного образа;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сферум</w:t>
            </w:r>
          </w:p>
        </w:tc>
      </w:tr>
    </w:tbl>
    <w:p w:rsidR="00DB182A" w:rsidRDefault="00DB182A">
      <w:pPr>
        <w:autoSpaceDE w:val="0"/>
        <w:autoSpaceDN w:val="0"/>
        <w:spacing w:after="0" w:line="14" w:lineRule="exact"/>
      </w:pPr>
    </w:p>
    <w:p w:rsidR="00DB182A" w:rsidRDefault="00DB182A">
      <w:pPr>
        <w:sectPr w:rsidR="00DB182A">
          <w:pgSz w:w="16840" w:h="11900"/>
          <w:pgMar w:top="282" w:right="640" w:bottom="33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B182A" w:rsidRDefault="00DB182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752"/>
        <w:gridCol w:w="528"/>
        <w:gridCol w:w="1104"/>
        <w:gridCol w:w="1142"/>
        <w:gridCol w:w="864"/>
        <w:gridCol w:w="3434"/>
        <w:gridCol w:w="828"/>
        <w:gridCol w:w="1382"/>
      </w:tblGrid>
      <w:tr w:rsidR="00DB182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2.10.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ind w:left="72"/>
            </w:pPr>
            <w:r w:rsidRPr="0008251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Тень как пример пятна. Теневой театр.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Силуэт.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19.10.2022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Pr="00082516" w:rsidRDefault="00F7159A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0825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Развивать навыки рисования по представлению и воображению;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сферум</w:t>
            </w:r>
          </w:p>
        </w:tc>
      </w:tr>
      <w:tr w:rsidR="00DB182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2.11.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Pr="00082516" w:rsidRDefault="00F7159A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08251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Навыки работы на уроке с жидкой краской и кистью, уход за своим рабочим местом.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20.10.2022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Pr="00082516" w:rsidRDefault="00F7159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825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Учиться работать на уроке с жидкой краской;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сферум</w:t>
            </w:r>
          </w:p>
        </w:tc>
      </w:tr>
      <w:tr w:rsidR="00DB182A">
        <w:trPr>
          <w:trHeight w:hRule="exact" w:val="8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2.12.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Pr="00082516" w:rsidRDefault="00F7159A">
            <w:pPr>
              <w:autoSpaceDE w:val="0"/>
              <w:autoSpaceDN w:val="0"/>
              <w:spacing w:before="78" w:after="0" w:line="245" w:lineRule="auto"/>
              <w:ind w:left="72" w:right="1008"/>
              <w:rPr>
                <w:lang w:val="ru-RU"/>
              </w:rPr>
            </w:pPr>
            <w:r w:rsidRPr="0008251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Рассмотрение и анализ средств выражения — пятна и линии — в иллюстрациях художников к детским книгам.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27.10.2022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Pr="00082516" w:rsidRDefault="00F7159A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0825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анализировать иллюстрации известных художников детских книг с позиций освоенных знаний о пятне, </w:t>
            </w:r>
            <w:r w:rsidRPr="000825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линии и пропорциях;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сферум</w:t>
            </w:r>
          </w:p>
        </w:tc>
      </w:tr>
      <w:tr w:rsidR="00DB182A">
        <w:trPr>
          <w:trHeight w:hRule="exact" w:val="348"/>
        </w:trPr>
        <w:tc>
          <w:tcPr>
            <w:tcW w:w="6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87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DB182A"/>
        </w:tc>
      </w:tr>
      <w:tr w:rsidR="00DB182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Живопись</w:t>
            </w:r>
          </w:p>
        </w:tc>
      </w:tr>
      <w:tr w:rsidR="00DB182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45" w:lineRule="auto"/>
              <w:ind w:left="72" w:right="144"/>
            </w:pPr>
            <w:r w:rsidRPr="0008251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Цвет как одно из главных средств выражения в изобразительном искусстве.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Навыки работы гуашью в условиях урока.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10.11.2022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Pr="00082516" w:rsidRDefault="00F7159A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0825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навыки работы гуашью в условиях школьного урока;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сферум</w:t>
            </w:r>
          </w:p>
        </w:tc>
      </w:tr>
      <w:tr w:rsidR="00DB182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45" w:lineRule="auto"/>
              <w:ind w:left="72" w:right="144"/>
            </w:pPr>
            <w:r w:rsidRPr="0008251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Три основных цвета. Ассоциативные представления, связанные с каждым из цветов.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Навыки смешения красок и получения нового цвета.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17.11.2022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Знать три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основных цвета;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сферум</w:t>
            </w:r>
          </w:p>
        </w:tc>
      </w:tr>
      <w:tr w:rsidR="00DB182A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Эмоциональная выразительность цвета.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24.11.2022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Pr="00082516" w:rsidRDefault="00F7159A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0825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Осознавать эмоциональное звучание цвета, то, что разный цвет «рассказывает» о разном </w:t>
            </w:r>
            <w:r w:rsidRPr="00082516">
              <w:rPr>
                <w:lang w:val="ru-RU"/>
              </w:rPr>
              <w:br/>
            </w:r>
            <w:r w:rsidRPr="000825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настроении — весёлом, задумчивом, грустном и др.;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сферум</w:t>
            </w:r>
          </w:p>
        </w:tc>
      </w:tr>
      <w:tr w:rsidR="00DB182A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Pr="00082516" w:rsidRDefault="00F7159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8251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Цвет как выражение настроения, душевного состояния.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02.12.2022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Pr="00082516" w:rsidRDefault="00F7159A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0825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Осознавать эмоциональное звучание цвета, то, что разный цвет «рассказывает» о разном </w:t>
            </w:r>
            <w:r w:rsidRPr="00082516">
              <w:rPr>
                <w:lang w:val="ru-RU"/>
              </w:rPr>
              <w:br/>
            </w:r>
            <w:r w:rsidRPr="000825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настроении — весёлом, задумчивом, грустном и др.;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сферум</w:t>
            </w:r>
          </w:p>
        </w:tc>
      </w:tr>
      <w:tr w:rsidR="00DB182A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50" w:lineRule="auto"/>
              <w:ind w:left="72" w:right="288"/>
            </w:pPr>
            <w:r w:rsidRPr="0008251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Наш мир украшают цветы. Живописное изображение по представлению и восприятию разных по цвету и формам цветков.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навыков работы гуашью и навыков наблюдения.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01.12.2022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Pr="00082516" w:rsidRDefault="00F7159A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0825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гуашью рисунок цветка или цветов </w:t>
            </w:r>
            <w:r w:rsidRPr="000825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 основе демонстрируемых фотографий или по представлению;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сферум</w:t>
            </w:r>
          </w:p>
        </w:tc>
      </w:tr>
      <w:tr w:rsidR="00DB182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45" w:lineRule="auto"/>
              <w:jc w:val="center"/>
            </w:pPr>
            <w:r w:rsidRPr="0008251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Тематическая композиция «Времена года». Контрастные цветовые состояния времён года.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Работа гуашью, в технике аппликации или в смешанной технике.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08.12.2022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Pr="00082516" w:rsidRDefault="00F7159A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0825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изображения разных времён года;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сферум</w:t>
            </w:r>
          </w:p>
        </w:tc>
      </w:tr>
      <w:tr w:rsidR="00DB182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45" w:lineRule="auto"/>
              <w:ind w:left="72" w:right="144"/>
            </w:pPr>
            <w:r w:rsidRPr="0008251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Техника монотипии. Представления о симметрии.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ассоциативного воображения.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14.12.2022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Pr="00082516" w:rsidRDefault="00F7159A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0825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технику монотипии для развития живописных умений и </w:t>
            </w:r>
            <w:r w:rsidRPr="000825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воображения;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сферум</w:t>
            </w:r>
          </w:p>
        </w:tc>
      </w:tr>
      <w:tr w:rsidR="00DB182A">
        <w:trPr>
          <w:trHeight w:hRule="exact" w:val="348"/>
        </w:trPr>
        <w:tc>
          <w:tcPr>
            <w:tcW w:w="6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7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DB182A"/>
        </w:tc>
      </w:tr>
      <w:tr w:rsidR="00DB182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Скульптура</w:t>
            </w:r>
          </w:p>
        </w:tc>
      </w:tr>
      <w:tr w:rsidR="00DB182A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Pr="00082516" w:rsidRDefault="00F7159A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08251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Изображение в объёме. Приёмы работы с пластилином; дощечка, стек, тряпочка.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15.12.2022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Pr="00082516" w:rsidRDefault="00F7159A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0825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Наблюдать, воспринимать выразительные </w:t>
            </w:r>
            <w:r w:rsidRPr="00082516">
              <w:rPr>
                <w:lang w:val="ru-RU"/>
              </w:rPr>
              <w:br/>
            </w:r>
            <w:r w:rsidRPr="000825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образные объёмы в природе: на что похожи </w:t>
            </w:r>
            <w:r w:rsidRPr="00082516">
              <w:rPr>
                <w:lang w:val="ru-RU"/>
              </w:rPr>
              <w:br/>
            </w:r>
            <w:r w:rsidRPr="000825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формы облаков, камней, коряг, картофелин и др.</w:t>
            </w:r>
          </w:p>
          <w:p w:rsidR="00DB182A" w:rsidRPr="00082516" w:rsidRDefault="00F7159A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0825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(в классе на основе фотографий);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сферум</w:t>
            </w:r>
          </w:p>
        </w:tc>
      </w:tr>
      <w:tr w:rsidR="00DB182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45" w:lineRule="auto"/>
              <w:ind w:left="72" w:right="432"/>
            </w:pPr>
            <w:r w:rsidRPr="0008251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Лепка зверушек из цельной формы (черепашки, ёжика, зайчика и т. д.).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Приёмы вытягивания,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вдавливания, сгибания, скручивания.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22.12.2022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Pr="00082516" w:rsidRDefault="00F7159A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0825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Лепить из целого куска пластилина мелких зверушек путём вытягивания, вдавливания;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сферум</w:t>
            </w:r>
          </w:p>
        </w:tc>
      </w:tr>
      <w:tr w:rsidR="00DB182A">
        <w:trPr>
          <w:trHeight w:hRule="exact" w:val="5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Pr="00082516" w:rsidRDefault="00F7159A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08251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Бумажная пластика. Овладение первичными приёмами надрезания, закручивания, </w:t>
            </w:r>
            <w:r w:rsidRPr="0008251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складывания в работе над объёмной аппликацией.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12.01.2023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Pr="00082516" w:rsidRDefault="00F7159A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0825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Овладевать первичными навыками работы в объёмной аппликации и коллаже;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сферум</w:t>
            </w:r>
          </w:p>
        </w:tc>
      </w:tr>
    </w:tbl>
    <w:p w:rsidR="00DB182A" w:rsidRDefault="00DB182A">
      <w:pPr>
        <w:autoSpaceDE w:val="0"/>
        <w:autoSpaceDN w:val="0"/>
        <w:spacing w:after="0" w:line="14" w:lineRule="exact"/>
      </w:pPr>
    </w:p>
    <w:p w:rsidR="00DB182A" w:rsidRDefault="00DB182A">
      <w:pPr>
        <w:sectPr w:rsidR="00DB182A">
          <w:pgSz w:w="16840" w:h="11900"/>
          <w:pgMar w:top="284" w:right="640" w:bottom="62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B182A" w:rsidRDefault="00DB182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752"/>
        <w:gridCol w:w="528"/>
        <w:gridCol w:w="1104"/>
        <w:gridCol w:w="1142"/>
        <w:gridCol w:w="864"/>
        <w:gridCol w:w="3434"/>
        <w:gridCol w:w="828"/>
        <w:gridCol w:w="1382"/>
      </w:tblGrid>
      <w:tr w:rsidR="00DB182A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Pr="00082516" w:rsidRDefault="00F7159A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08251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Лепка игрушки по мотивам одного из наиболее известных народных художественных промыслов (дымковская, каргопольская игрушки или по выбору учителя с учётом местных промыслов).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19.01.2023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Pr="00082516" w:rsidRDefault="00F7159A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0825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Рассматривать и характеризовать глиняные игрушки известных народн</w:t>
            </w:r>
            <w:r w:rsidRPr="000825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ых художественных промыслов;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сферум</w:t>
            </w:r>
          </w:p>
        </w:tc>
      </w:tr>
      <w:tr w:rsidR="00DB182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Pr="00082516" w:rsidRDefault="00F7159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8251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Объёмная аппликация из бумаги и картона.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25.01.2023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Pr="00082516" w:rsidRDefault="00F7159A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0825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приёмы создания объёмных изображений из бумаги;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сферум</w:t>
            </w:r>
          </w:p>
        </w:tc>
      </w:tr>
      <w:tr w:rsidR="00DB182A">
        <w:trPr>
          <w:trHeight w:hRule="exact" w:val="348"/>
        </w:trPr>
        <w:tc>
          <w:tcPr>
            <w:tcW w:w="6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754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DB182A"/>
        </w:tc>
      </w:tr>
      <w:tr w:rsidR="00DB182A">
        <w:trPr>
          <w:trHeight w:hRule="exact" w:val="35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5.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Декоративно-прикладное искусство</w:t>
            </w:r>
          </w:p>
        </w:tc>
      </w:tr>
      <w:tr w:rsidR="00DB182A">
        <w:trPr>
          <w:trHeight w:hRule="exact" w:val="75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Узоры в природе.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26.01.2023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Pr="00082516" w:rsidRDefault="00F7159A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0825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Рассматривать и эстетически характеризовать различные примеры узоров в природе (на основе фотографий);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сферум</w:t>
            </w:r>
          </w:p>
        </w:tc>
      </w:tr>
      <w:tr w:rsidR="00DB182A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Pr="00082516" w:rsidRDefault="00F7159A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08251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Наблюдение узоров в живой природе (в условиях урока на основе </w:t>
            </w:r>
            <w:r w:rsidRPr="00082516">
              <w:rPr>
                <w:lang w:val="ru-RU"/>
              </w:rPr>
              <w:br/>
            </w:r>
            <w:r w:rsidRPr="0008251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фотографий). Эмоционально-эстетическое восприятие объектов </w:t>
            </w:r>
            <w:r w:rsidRPr="00082516">
              <w:rPr>
                <w:lang w:val="ru-RU"/>
              </w:rPr>
              <w:br/>
            </w:r>
            <w:r w:rsidRPr="0008251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действительности. Ассоциативное сопоставление с орнаментами в предметах декоративно-прикладного искусства.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02.02.2023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Pr="00082516" w:rsidRDefault="00F7159A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0825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Приводить</w:t>
            </w:r>
            <w:r w:rsidRPr="000825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примеры и делать ассоциативные сопоставления с орнаментами в предметах декоративно-прикладного искусства;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сферум</w:t>
            </w:r>
          </w:p>
        </w:tc>
      </w:tr>
      <w:tr w:rsidR="00DB182A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Pr="00082516" w:rsidRDefault="00F7159A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08251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Представления о симметрии и наблюдение её в природе. Последовательное </w:t>
            </w:r>
            <w:r w:rsidRPr="0008251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ведение работы над изображением бабочки по представлению, использование линии симметрии при составлении узора крыльев.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09.02.2023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Pr="00082516" w:rsidRDefault="00F7159A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0825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Приобретать опыт использования правил симметрии при выполнении рисунка;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сферум</w:t>
            </w:r>
          </w:p>
        </w:tc>
      </w:tr>
      <w:tr w:rsidR="00DB182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45" w:lineRule="auto"/>
              <w:ind w:left="72" w:right="720"/>
            </w:pPr>
            <w:r w:rsidRPr="0008251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Узоры и орнаменты, создаваемые людьми, и разнообразие их видов.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Орнаменты геометрические и растительные.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16.02.2023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Pr="00082516" w:rsidRDefault="00F7159A">
            <w:pPr>
              <w:autoSpaceDE w:val="0"/>
              <w:autoSpaceDN w:val="0"/>
              <w:spacing w:before="78" w:after="0" w:line="245" w:lineRule="auto"/>
              <w:ind w:right="432"/>
              <w:jc w:val="center"/>
              <w:rPr>
                <w:lang w:val="ru-RU"/>
              </w:rPr>
            </w:pPr>
            <w:r w:rsidRPr="000825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Рассматривать и характеризовать примеры художественно выполненных орнаментов;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сферум</w:t>
            </w:r>
          </w:p>
        </w:tc>
      </w:tr>
      <w:tr w:rsidR="00DB182A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Pr="00082516" w:rsidRDefault="00F7159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8251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Декоративная </w:t>
            </w:r>
            <w:r w:rsidRPr="0008251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композиция в круге или полосе.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02.03.2023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Pr="00082516" w:rsidRDefault="00F7159A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0825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Рассматривать орнаменты в круге, полосе, квадрате в соответствии с оформляемой предметной поверхностью;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сферум</w:t>
            </w:r>
          </w:p>
        </w:tc>
      </w:tr>
      <w:tr w:rsidR="00DB182A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5.6.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Pr="00082516" w:rsidRDefault="00F7159A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08251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Орнамент, характерный для игрушек одного из наиболее известных </w:t>
            </w:r>
            <w:r w:rsidRPr="00082516">
              <w:rPr>
                <w:lang w:val="ru-RU"/>
              </w:rPr>
              <w:br/>
            </w:r>
            <w:r w:rsidRPr="0008251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народных художественных промыслов. Дымковская, каргопольская игрушка или по выбору учителя с учётом местных промыслов.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08.03.2023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Pr="00082516" w:rsidRDefault="00F7159A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 w:rsidRPr="000825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гуашью творческое орнаментальное стилизованное изображение цветка, птицы и др.</w:t>
            </w:r>
          </w:p>
          <w:p w:rsidR="00DB182A" w:rsidRPr="00082516" w:rsidRDefault="00F7159A">
            <w:pPr>
              <w:autoSpaceDE w:val="0"/>
              <w:autoSpaceDN w:val="0"/>
              <w:spacing w:before="18" w:after="0" w:line="245" w:lineRule="auto"/>
              <w:ind w:left="72" w:right="576"/>
              <w:rPr>
                <w:lang w:val="ru-RU"/>
              </w:rPr>
            </w:pPr>
            <w:r w:rsidRPr="000825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(по выбору) в круге или в квадрате (без раппорта);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сферум</w:t>
            </w:r>
          </w:p>
        </w:tc>
      </w:tr>
      <w:tr w:rsidR="00DB182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5.7.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45" w:lineRule="auto"/>
              <w:ind w:left="72" w:right="288"/>
            </w:pPr>
            <w:r w:rsidRPr="0008251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Оригами — создание игрушки для новогодней ёлки.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Приёмы складывания бумаги.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09.03.2023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Pr="00082516" w:rsidRDefault="00F7159A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0825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технику оригами, сложение несложных фигурок;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сферум</w:t>
            </w:r>
          </w:p>
        </w:tc>
      </w:tr>
      <w:tr w:rsidR="00DB182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5.8.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Pr="00082516" w:rsidRDefault="00F7159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8251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Форма и украшение бытовых предметов.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10.03.2023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Pr="00082516" w:rsidRDefault="00F7159A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0825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Узнавать о работе художника по изготовлению бытовых вещей;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сферум</w:t>
            </w:r>
          </w:p>
        </w:tc>
      </w:tr>
      <w:tr w:rsidR="00DB182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5.9.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Pr="00082516" w:rsidRDefault="00F7159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8251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Приёмы бумагопластики. Сумка или упаковка и её декор.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15.03.2023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Осваивать навыки работы с бумагой,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ножницами, клеем, подручными материалами;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сферум</w:t>
            </w:r>
          </w:p>
        </w:tc>
      </w:tr>
      <w:tr w:rsidR="00DB182A">
        <w:trPr>
          <w:trHeight w:hRule="exact" w:val="348"/>
        </w:trPr>
        <w:tc>
          <w:tcPr>
            <w:tcW w:w="6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8754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DB182A"/>
        </w:tc>
      </w:tr>
      <w:tr w:rsidR="00DB182A">
        <w:trPr>
          <w:trHeight w:hRule="exact" w:val="35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6.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Архитектура </w:t>
            </w:r>
          </w:p>
        </w:tc>
      </w:tr>
      <w:tr w:rsidR="00DB182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Наблюдение разнообразия архитектурных построек в окружающем мире по фотографиям, обсуждение их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особенностей и составных частей зданий.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16.03.2023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Рассматривать и сравнивать различные здания в окружающем мире (по фотографиям);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сферум</w:t>
            </w:r>
          </w:p>
        </w:tc>
      </w:tr>
      <w:tr w:rsidR="00DB182A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50" w:lineRule="auto"/>
              <w:ind w:left="72" w:right="524"/>
              <w:jc w:val="both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Освоение приёмов конструирования из бумаги. Складывание объёмных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простых геометрических тел. Овладение приёмами склеивания деталей, надрезания, вырезания деталей, использование приёмов симметрии.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22.03.2023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Осваивать приёмы складывания объёмных простых геометрических тел из бумаги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(параллелепипед, конус, пирамида) в качестве основы для домиков;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сферум</w:t>
            </w:r>
          </w:p>
        </w:tc>
      </w:tr>
    </w:tbl>
    <w:p w:rsidR="00DB182A" w:rsidRDefault="00DB182A">
      <w:pPr>
        <w:autoSpaceDE w:val="0"/>
        <w:autoSpaceDN w:val="0"/>
        <w:spacing w:after="0" w:line="14" w:lineRule="exact"/>
      </w:pPr>
    </w:p>
    <w:p w:rsidR="00DB182A" w:rsidRDefault="00DB182A">
      <w:pPr>
        <w:sectPr w:rsidR="00DB182A">
          <w:pgSz w:w="16840" w:h="11900"/>
          <w:pgMar w:top="284" w:right="640" w:bottom="47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B182A" w:rsidRDefault="00DB182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752"/>
        <w:gridCol w:w="528"/>
        <w:gridCol w:w="1104"/>
        <w:gridCol w:w="1142"/>
        <w:gridCol w:w="864"/>
        <w:gridCol w:w="3434"/>
        <w:gridCol w:w="828"/>
        <w:gridCol w:w="1382"/>
      </w:tblGrid>
      <w:tr w:rsidR="00DB182A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Макетирование (или создание аппликации) пространственной среды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сказочного города из бумаги, картона или пластилина.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23.03.2023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47" w:lineRule="auto"/>
              <w:ind w:left="72" w:right="318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Макетировать в игровой форме пространство сказочного городка (или построить городок в виде объёмной аппликации);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сферум</w:t>
            </w:r>
          </w:p>
        </w:tc>
      </w:tr>
      <w:tr w:rsidR="00DB182A">
        <w:trPr>
          <w:trHeight w:hRule="exact" w:val="348"/>
        </w:trPr>
        <w:tc>
          <w:tcPr>
            <w:tcW w:w="6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7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DB182A"/>
        </w:tc>
      </w:tr>
      <w:tr w:rsidR="00DB182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7.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Восприятие произведений искусства</w:t>
            </w:r>
          </w:p>
        </w:tc>
      </w:tr>
      <w:tr w:rsidR="00DB182A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Восприятие произведений детского творчества. Обсуждение сюжетного и эмоционального содержания детских работ.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06.04.2023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5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Наблюдать, разглядывать, анализировать детские работы с позиций их содержания 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сюжета, настроения, расположения на листе, цветового содержания, соответствия учебной задаче, поставленной учителем;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сферум</w:t>
            </w:r>
          </w:p>
        </w:tc>
      </w:tr>
      <w:tr w:rsidR="00DB182A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50" w:lineRule="auto"/>
              <w:ind w:left="72" w:right="86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Художественное наблюдение окружающего мира (мира природы) и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предметной среды жизни человека в зависимости от поставленной аналитической и эстетической задачи наблюдения (установки).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13.04.2023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Приобретать опыт эстетического наблюдения природы на основе эмоциональных впечатлений и с учётом визуальной установки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учителя;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сферум</w:t>
            </w:r>
          </w:p>
        </w:tc>
      </w:tr>
      <w:tr w:rsidR="00DB182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Рассматривание иллюстраций к детским книгам на основе содержательных установок учителя в соответствии с изучаемой темой.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20.04.2023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Осваивать опыт восприятия и аналитического наблюдения архитектурных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построек;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сферум</w:t>
            </w:r>
          </w:p>
        </w:tc>
      </w:tr>
      <w:tr w:rsidR="00DB182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7.4.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Знакомство с живописной картиной.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27.04.2023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Приобретать опыт специально организованного общения со станковой картиной;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сферум</w:t>
            </w:r>
          </w:p>
        </w:tc>
      </w:tr>
      <w:tr w:rsidR="00DB182A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7.5.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Обсуждение произведений с ярко выраженным эмоциональным настроением или со сказочным сюжетом. Произведения В. М. Васнецова, М. А. Врубеля и других художников (по выбору учителя).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03.05.2023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Осваивать опыт эстетического, эмоционального общения со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станковой картиной;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сферум</w:t>
            </w:r>
          </w:p>
        </w:tc>
      </w:tr>
      <w:tr w:rsidR="00DB182A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7.6.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Художник и зритель. Освоение зрительских умений на основе получаемых знаний и творческих установок наблюдения.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04.05.2023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Приобретать опыт зрительских умений,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включающих необходимые знания, внимание к позиции автора и соотнесение с личным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жизненным опытом зрителя;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сферум</w:t>
            </w:r>
          </w:p>
        </w:tc>
      </w:tr>
      <w:tr w:rsidR="00DB182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7.7.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45" w:lineRule="auto"/>
              <w:ind w:left="72" w:right="86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Ассоциации из личного опыта учащихся и оценка эмоционального содержания произведений.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10.05.2023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Рассказывать и обсуждать зрительские впечатления и мысли;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сферум</w:t>
            </w:r>
          </w:p>
        </w:tc>
      </w:tr>
      <w:tr w:rsidR="00DB182A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7.8.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Произведения И. И. Левитана, А. Г. Венецианова И. И. Шишкина, А. А. Пластова, К. Моне, В. Ван Гога и других художников (по выбору учителя) по теме «Времена года»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11.05.2023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Знать основные произведения изучаемых художников;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сферум</w:t>
            </w:r>
          </w:p>
        </w:tc>
      </w:tr>
      <w:tr w:rsidR="00DB182A">
        <w:trPr>
          <w:trHeight w:hRule="exact" w:val="348"/>
        </w:trPr>
        <w:tc>
          <w:tcPr>
            <w:tcW w:w="6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7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87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DB182A"/>
        </w:tc>
      </w:tr>
      <w:tr w:rsidR="00DB182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8.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Азбука цифровой графики</w:t>
            </w:r>
          </w:p>
        </w:tc>
      </w:tr>
      <w:tr w:rsidR="00DB182A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Фотографирование мелких деталей природы, запечатление на фотографиях ярких зрительных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впечатлений.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18.05.2023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Приобретать опыт фотографирования с целью эстетического и целенаправленного наблюдения природы;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сферум</w:t>
            </w:r>
          </w:p>
        </w:tc>
      </w:tr>
      <w:tr w:rsidR="00DB182A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8.2.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Обсуждение в условиях урока ученических фотографий, соответствующих изучаемой теме.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19.05.2023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Приобретать опыт обсуждения фотографий с точки зрения цели сделанного снимка,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значимости его содержания, его композиции;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сферум</w:t>
            </w:r>
          </w:p>
        </w:tc>
      </w:tr>
      <w:tr w:rsidR="00DB182A">
        <w:trPr>
          <w:trHeight w:hRule="exact" w:val="348"/>
        </w:trPr>
        <w:tc>
          <w:tcPr>
            <w:tcW w:w="6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8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7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DB182A"/>
        </w:tc>
      </w:tr>
      <w:tr w:rsidR="00DB182A">
        <w:trPr>
          <w:trHeight w:hRule="exact" w:val="328"/>
        </w:trPr>
        <w:tc>
          <w:tcPr>
            <w:tcW w:w="6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DB182A"/>
        </w:tc>
      </w:tr>
    </w:tbl>
    <w:p w:rsidR="00DB182A" w:rsidRDefault="00DB182A">
      <w:pPr>
        <w:autoSpaceDE w:val="0"/>
        <w:autoSpaceDN w:val="0"/>
        <w:spacing w:after="0" w:line="14" w:lineRule="exact"/>
      </w:pPr>
    </w:p>
    <w:p w:rsidR="00DB182A" w:rsidRDefault="00DB182A">
      <w:pPr>
        <w:sectPr w:rsidR="00DB182A">
          <w:pgSz w:w="16840" w:h="11900"/>
          <w:pgMar w:top="284" w:right="640" w:bottom="58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B182A" w:rsidRDefault="00DB182A">
      <w:pPr>
        <w:sectPr w:rsidR="00DB182A">
          <w:pgSz w:w="16840" w:h="11900"/>
          <w:pgMar w:top="1440" w:right="1440" w:bottom="1440" w:left="1440" w:header="720" w:footer="720" w:gutter="0"/>
          <w:cols w:space="720" w:equalWidth="0">
            <w:col w:w="15534" w:space="0"/>
          </w:cols>
          <w:docGrid w:linePitch="360"/>
        </w:sectPr>
      </w:pPr>
    </w:p>
    <w:p w:rsidR="00DB182A" w:rsidRDefault="00DB182A">
      <w:pPr>
        <w:autoSpaceDE w:val="0"/>
        <w:autoSpaceDN w:val="0"/>
        <w:spacing w:after="78" w:line="220" w:lineRule="exact"/>
      </w:pPr>
    </w:p>
    <w:p w:rsidR="00DB182A" w:rsidRDefault="00F7159A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02"/>
        <w:gridCol w:w="732"/>
        <w:gridCol w:w="1620"/>
        <w:gridCol w:w="1668"/>
        <w:gridCol w:w="1236"/>
        <w:gridCol w:w="1190"/>
      </w:tblGrid>
      <w:tr w:rsidR="00DB182A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DB182A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2A" w:rsidRDefault="00DB182A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2A" w:rsidRDefault="00DB182A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2A" w:rsidRDefault="00DB182A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2A" w:rsidRDefault="00DB182A"/>
        </w:tc>
      </w:tr>
      <w:tr w:rsidR="00DB182A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Восприятие детских рисунков.</w:t>
            </w:r>
          </w:p>
          <w:p w:rsidR="00DB182A" w:rsidRDefault="00F7159A">
            <w:pPr>
              <w:autoSpaceDE w:val="0"/>
              <w:autoSpaceDN w:val="0"/>
              <w:spacing w:before="70" w:after="0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Навыки восприятия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произведений детского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творчества и формирование зрительских умений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01.09.2022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B182A">
        <w:trPr>
          <w:trHeight w:hRule="exact" w:val="1838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6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100" w:after="0" w:line="271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Первые представления о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композиции: на уровне образного восприятия.</w:t>
            </w:r>
          </w:p>
          <w:p w:rsidR="00DB182A" w:rsidRDefault="00F7159A">
            <w:pPr>
              <w:autoSpaceDE w:val="0"/>
              <w:autoSpaceDN w:val="0"/>
              <w:spacing w:before="70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Представление о различных художественных материалах.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08.09.2022 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B182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Линейный рисунок. Разные виды линий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B182A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Линии в природе. Ветки (по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фотографиям): тонкие —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толстые, порывистые, угловатые, плавные и др.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22.09.2022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B182A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Рисунок с натуры: рисунок листьев разной формы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(треугольный, круглый,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овальный, длинный)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29.09.2022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B182A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83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Первичные навыки определения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пропорций и понимания их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значения. От одного пятна —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«тела»,меняя пропорции «лап» и«шеи», получаем рисунки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разных животных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06.10.2022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B182A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Пятно-силуэт. Превращение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случайного пятна в изображение зверушки или фантастического зверя.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B182A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Навыки работы на уроке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жидкой краской и кистью, уход за своим рабочим местом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20.10.2022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B182A" w:rsidRDefault="00DB182A">
      <w:pPr>
        <w:autoSpaceDE w:val="0"/>
        <w:autoSpaceDN w:val="0"/>
        <w:spacing w:after="0" w:line="14" w:lineRule="exact"/>
      </w:pPr>
    </w:p>
    <w:p w:rsidR="00DB182A" w:rsidRDefault="00DB182A">
      <w:pPr>
        <w:sectPr w:rsidR="00DB182A">
          <w:pgSz w:w="11900" w:h="16840"/>
          <w:pgMar w:top="298" w:right="650" w:bottom="99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B182A" w:rsidRDefault="00DB182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02"/>
        <w:gridCol w:w="732"/>
        <w:gridCol w:w="1620"/>
        <w:gridCol w:w="1668"/>
        <w:gridCol w:w="1236"/>
        <w:gridCol w:w="1190"/>
      </w:tblGrid>
      <w:tr w:rsidR="00DB182A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Рассмотрение и анализ средств выражения — пятна и линии — в иллюстрациях художников 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детским книгам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27.10.2022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B182A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71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Цвет как одно из главных средств выражения 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изобразительном искусстве.</w:t>
            </w:r>
          </w:p>
          <w:p w:rsidR="00DB182A" w:rsidRDefault="00F7159A">
            <w:pPr>
              <w:autoSpaceDE w:val="0"/>
              <w:autoSpaceDN w:val="0"/>
              <w:spacing w:before="70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Навыки работы гуашью в условиях урока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B182A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Три основных цвета.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17.11.2022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B182A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Эмоциональная выразительность цвета. Цвет как выражение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настроения, душевного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состояния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24.11.2022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B182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Наш мир украшают цветы.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01.12.2022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B182A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Тематическая композиция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«Времена года». Контрастные цветовые состояния времён года.</w:t>
            </w:r>
          </w:p>
          <w:p w:rsidR="00DB182A" w:rsidRDefault="00F7159A">
            <w:pPr>
              <w:autoSpaceDE w:val="0"/>
              <w:autoSpaceDN w:val="0"/>
              <w:spacing w:before="70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 гуашью, в технике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аппликации или в смешанной технике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08.12.2022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B182A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Изображение в объёме. Приёмы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работы с пластилином; дощечка, стек, тряпочка.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B182A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81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Лепка зверушек из цельной формы (черепашки, ёжика, зайчика и т. д.). Приёмы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вытягивания, вдавливания, сгибания, скручивания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22.12.2022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B182A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8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Бумажная пластика. Овладение первичными приёмами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надрезания, закручивания,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складывания в работе над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объёмной аппликацией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12.01.2023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B182A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Лепка игрушки по мотивам одного из наиболее известных народных художественных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промыслов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19.01.2023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B182A" w:rsidRDefault="00DB182A">
      <w:pPr>
        <w:autoSpaceDE w:val="0"/>
        <w:autoSpaceDN w:val="0"/>
        <w:spacing w:after="0" w:line="14" w:lineRule="exact"/>
      </w:pPr>
    </w:p>
    <w:p w:rsidR="00DB182A" w:rsidRDefault="00DB182A">
      <w:pPr>
        <w:sectPr w:rsidR="00DB182A">
          <w:pgSz w:w="11900" w:h="16840"/>
          <w:pgMar w:top="284" w:right="650" w:bottom="6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B182A" w:rsidRDefault="00DB182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02"/>
        <w:gridCol w:w="732"/>
        <w:gridCol w:w="1620"/>
        <w:gridCol w:w="1668"/>
        <w:gridCol w:w="1236"/>
        <w:gridCol w:w="1190"/>
      </w:tblGrid>
      <w:tr w:rsidR="00DB182A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Наблюдение узоров в живой природе (в условиях урока на основе фотографий)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26.01.2023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B182A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Наблюдение узоров в живой природе (в условиях урока на основе фотографий).</w:t>
            </w:r>
          </w:p>
          <w:p w:rsidR="00DB182A" w:rsidRDefault="00F7159A">
            <w:pPr>
              <w:autoSpaceDE w:val="0"/>
              <w:autoSpaceDN w:val="0"/>
              <w:spacing w:before="70" w:after="0" w:line="271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Эмоционально-эстетическое восприятие объектов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действительности.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02.02.2023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B182A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100" w:after="0" w:line="28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Представления о симметрии и наблюдение её в природе.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Последовательное ведение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работы над изображением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бабочки по представлению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09.02.2023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B182A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71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Узоры и орнаменты,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создаваемые людьми, и разнообразие их видов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16.02.2023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B182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Декоративная композиция в круге или полос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02.03.2023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B182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Оригами — создание игрушки для новогодней ёлки.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09.03.2023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B182A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Наблюдение разнообразия архитектурных построек в окружающем мире по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фотографиям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16.03.2023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B182A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Макетирование (или создание аппликации) пространственной среды сказочного города из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бумаги, картона или пластилина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23.03.2023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B182A">
        <w:trPr>
          <w:trHeight w:hRule="exact" w:val="1838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6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Восприятие произведений детского творчества.</w:t>
            </w:r>
          </w:p>
          <w:p w:rsidR="00DB182A" w:rsidRDefault="00F7159A">
            <w:pPr>
              <w:autoSpaceDE w:val="0"/>
              <w:autoSpaceDN w:val="0"/>
              <w:spacing w:before="70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Обсуждение сюжетного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эмоционального содержания детских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работ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06.04.2023 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B182A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Художественное наблюдение окружающего мира (мира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природы) и предметной среды жизни человека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62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:rsidR="00DB182A" w:rsidRDefault="00DB182A">
      <w:pPr>
        <w:autoSpaceDE w:val="0"/>
        <w:autoSpaceDN w:val="0"/>
        <w:spacing w:after="0" w:line="14" w:lineRule="exact"/>
      </w:pPr>
    </w:p>
    <w:p w:rsidR="00DB182A" w:rsidRDefault="00DB182A">
      <w:pPr>
        <w:sectPr w:rsidR="00DB182A">
          <w:pgSz w:w="11900" w:h="16840"/>
          <w:pgMar w:top="284" w:right="650" w:bottom="96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B182A" w:rsidRDefault="00DB182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02"/>
        <w:gridCol w:w="732"/>
        <w:gridCol w:w="1620"/>
        <w:gridCol w:w="1668"/>
        <w:gridCol w:w="1236"/>
        <w:gridCol w:w="1190"/>
      </w:tblGrid>
      <w:tr w:rsidR="00DB182A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8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Рассматривание иллюстраций к детским книгам на основе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содержательных установок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учителя в соответствии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изучаемой темой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20.04.2023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B182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Знакомство с живописной картиной.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27.04.2023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B182A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Произведения В. М. Васнецова, М. А. Врубеля и других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художников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04.05.2023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B182A">
        <w:trPr>
          <w:trHeight w:hRule="exact" w:val="1502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6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100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Произведения И. И. Левитана, А. Г. Венецианова И. И. Шишкина,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А. А. Пластова, К. Моне, В. Ван Гога и других художников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11.05.2023 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B182A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Фотографирование мелких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деталей природы, запечатление на фотографиях ярких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зрительных впечатлений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18.05.2023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B182A">
        <w:trPr>
          <w:trHeight w:hRule="exact" w:val="808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F715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182A" w:rsidRDefault="00DB182A"/>
        </w:tc>
      </w:tr>
    </w:tbl>
    <w:p w:rsidR="00DB182A" w:rsidRDefault="00DB182A">
      <w:pPr>
        <w:autoSpaceDE w:val="0"/>
        <w:autoSpaceDN w:val="0"/>
        <w:spacing w:after="0" w:line="14" w:lineRule="exact"/>
      </w:pPr>
    </w:p>
    <w:p w:rsidR="00DB182A" w:rsidRDefault="00DB182A">
      <w:pPr>
        <w:sectPr w:rsidR="00DB182A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B182A" w:rsidRDefault="00DB182A">
      <w:pPr>
        <w:autoSpaceDE w:val="0"/>
        <w:autoSpaceDN w:val="0"/>
        <w:spacing w:after="78" w:line="220" w:lineRule="exact"/>
      </w:pPr>
    </w:p>
    <w:p w:rsidR="00DB182A" w:rsidRDefault="00F7159A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DB182A" w:rsidRDefault="00F7159A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DB182A" w:rsidRDefault="00F7159A">
      <w:pPr>
        <w:autoSpaceDE w:val="0"/>
        <w:autoSpaceDN w:val="0"/>
        <w:spacing w:before="166" w:after="0" w:line="271" w:lineRule="auto"/>
        <w:ind w:right="144"/>
      </w:pPr>
      <w:r>
        <w:rPr>
          <w:rFonts w:ascii="Times New Roman" w:eastAsia="Times New Roman" w:hAnsi="Times New Roman"/>
          <w:color w:val="000000"/>
          <w:sz w:val="24"/>
        </w:rPr>
        <w:t xml:space="preserve">Изобразительное искусство. 1 класс/Неменская Л.А.; под редакцией Неменского Б.М., Акционерное общество «Издательство «Просвещение»;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Введите свой вариант:</w:t>
      </w:r>
    </w:p>
    <w:p w:rsidR="00DB182A" w:rsidRDefault="00F7159A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МЕТОДИЧЕСКИЕ МАТЕРИАЛЫ ДЛЯ УЧИТЕЛЯ</w:t>
      </w:r>
    </w:p>
    <w:p w:rsidR="00DB182A" w:rsidRDefault="00F7159A">
      <w:pPr>
        <w:autoSpaceDE w:val="0"/>
        <w:autoSpaceDN w:val="0"/>
        <w:spacing w:before="166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-</w:t>
      </w:r>
    </w:p>
    <w:p w:rsidR="00DB182A" w:rsidRDefault="00F7159A">
      <w:pPr>
        <w:autoSpaceDE w:val="0"/>
        <w:autoSpaceDN w:val="0"/>
        <w:spacing w:before="264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:rsidR="00DB182A" w:rsidRDefault="00F7159A">
      <w:pPr>
        <w:autoSpaceDE w:val="0"/>
        <w:autoSpaceDN w:val="0"/>
        <w:spacing w:before="168" w:after="0" w:line="262" w:lineRule="auto"/>
        <w:ind w:right="9216"/>
      </w:pPr>
      <w:r>
        <w:rPr>
          <w:rFonts w:ascii="Times New Roman" w:eastAsia="Times New Roman" w:hAnsi="Times New Roman"/>
          <w:color w:val="000000"/>
          <w:sz w:val="24"/>
        </w:rPr>
        <w:t xml:space="preserve">ИНФОУРОК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СФЕРУМ</w:t>
      </w:r>
    </w:p>
    <w:p w:rsidR="00DB182A" w:rsidRDefault="00DB182A">
      <w:pPr>
        <w:sectPr w:rsidR="00DB182A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B182A" w:rsidRDefault="00DB182A">
      <w:pPr>
        <w:autoSpaceDE w:val="0"/>
        <w:autoSpaceDN w:val="0"/>
        <w:spacing w:after="78" w:line="220" w:lineRule="exact"/>
      </w:pPr>
    </w:p>
    <w:p w:rsidR="00DB182A" w:rsidRDefault="00F7159A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МАТЕРИАЛЬНО-ТЕХНИЧЕСКОЕ ОБЕСПЕЧЕНИЕ ОБРАЗОВАТЕЛЬНОГО ПРОЦЕССА</w:t>
      </w:r>
    </w:p>
    <w:p w:rsidR="00DB182A" w:rsidRDefault="00F7159A">
      <w:pPr>
        <w:autoSpaceDE w:val="0"/>
        <w:autoSpaceDN w:val="0"/>
        <w:spacing w:before="346" w:after="0" w:line="298" w:lineRule="auto"/>
        <w:ind w:right="7200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УЧЕБНОЕ ОБОРУДОВАНИЕ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репродукции картин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проектор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компьютер</w:t>
      </w:r>
    </w:p>
    <w:p w:rsidR="00DB182A" w:rsidRDefault="00F7159A">
      <w:pPr>
        <w:autoSpaceDE w:val="0"/>
        <w:autoSpaceDN w:val="0"/>
        <w:spacing w:before="262" w:after="0" w:line="302" w:lineRule="auto"/>
        <w:ind w:right="3024"/>
      </w:pPr>
      <w:r>
        <w:rPr>
          <w:rFonts w:ascii="Times New Roman" w:eastAsia="Times New Roman" w:hAnsi="Times New Roman"/>
          <w:b/>
          <w:color w:val="000000"/>
          <w:sz w:val="24"/>
        </w:rPr>
        <w:t>О</w:t>
      </w:r>
      <w:r>
        <w:rPr>
          <w:rFonts w:ascii="Times New Roman" w:eastAsia="Times New Roman" w:hAnsi="Times New Roman"/>
          <w:b/>
          <w:color w:val="000000"/>
          <w:sz w:val="24"/>
        </w:rPr>
        <w:t>БОРУДОВАНИЕ ДЛЯ ПРОВЕДЕНИЯ ПРАКТИЧЕСКИХ РАБОТ</w:t>
      </w:r>
      <w:r>
        <w:rPr>
          <w:rFonts w:ascii="Times New Roman" w:eastAsia="Times New Roman" w:hAnsi="Times New Roman"/>
          <w:color w:val="000000"/>
          <w:sz w:val="24"/>
        </w:rPr>
        <w:t>-</w:t>
      </w:r>
    </w:p>
    <w:p w:rsidR="00DB182A" w:rsidRDefault="00DB182A">
      <w:pPr>
        <w:sectPr w:rsidR="00DB182A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7159A" w:rsidRDefault="00F7159A"/>
    <w:sectPr w:rsidR="00F7159A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82516"/>
    <w:rsid w:val="0015074B"/>
    <w:rsid w:val="0029639D"/>
    <w:rsid w:val="00326F90"/>
    <w:rsid w:val="00AA1D8D"/>
    <w:rsid w:val="00B47730"/>
    <w:rsid w:val="00CB0664"/>
    <w:rsid w:val="00DB182A"/>
    <w:rsid w:val="00F7159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B1DAE67C-10F3-4D34-8039-1B35468AC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2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FFF895-862D-4CB6-82F7-3AC15C7BA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6182</Words>
  <Characters>35241</Characters>
  <Application>Microsoft Office Word</Application>
  <DocSecurity>0</DocSecurity>
  <Lines>293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41341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3</cp:revision>
  <dcterms:created xsi:type="dcterms:W3CDTF">2013-12-23T23:15:00Z</dcterms:created>
  <dcterms:modified xsi:type="dcterms:W3CDTF">2023-04-12T13:14:00Z</dcterms:modified>
  <cp:category/>
</cp:coreProperties>
</file>