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3F" w:rsidRDefault="009A283F">
      <w:pPr>
        <w:autoSpaceDE w:val="0"/>
        <w:autoSpaceDN w:val="0"/>
        <w:spacing w:after="78" w:line="220" w:lineRule="exact"/>
      </w:pPr>
    </w:p>
    <w:p w:rsidR="00E25734" w:rsidRDefault="00E25734" w:rsidP="00E25734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общеобразовательное учреждение</w:t>
      </w:r>
    </w:p>
    <w:p w:rsidR="00E25734" w:rsidRDefault="00E25734" w:rsidP="00E25734">
      <w:pPr>
        <w:jc w:val="center"/>
        <w:rPr>
          <w:b/>
          <w:lang w:val="ru-RU"/>
        </w:rPr>
      </w:pPr>
      <w:r>
        <w:rPr>
          <w:b/>
          <w:lang w:val="ru-RU"/>
        </w:rPr>
        <w:t>«Средняя общеобразовательная школа № 14» г. Ухты</w:t>
      </w:r>
    </w:p>
    <w:p w:rsidR="009A283F" w:rsidRPr="00E25734" w:rsidRDefault="00B87BBC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bookmarkStart w:id="0" w:name="_GoBack"/>
      <w:bookmarkEnd w:id="0"/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A283F" w:rsidRPr="00E25734" w:rsidRDefault="00B87BBC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731437)</w:t>
      </w:r>
    </w:p>
    <w:p w:rsidR="009A283F" w:rsidRPr="00E25734" w:rsidRDefault="00B87BBC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A283F" w:rsidRPr="00E25734" w:rsidRDefault="00B87BBC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9A283F" w:rsidRPr="00E25734" w:rsidRDefault="00B87BBC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9A283F" w:rsidRPr="00E25734" w:rsidRDefault="00B87BBC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A283F" w:rsidRPr="00E25734" w:rsidRDefault="00B87BBC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Составитель: Кашигина Ольга Владимировна</w:t>
      </w:r>
    </w:p>
    <w:p w:rsidR="009A283F" w:rsidRPr="00E25734" w:rsidRDefault="00B87BBC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A283F" w:rsidRPr="00E25734" w:rsidRDefault="00B87BBC">
      <w:pPr>
        <w:autoSpaceDE w:val="0"/>
        <w:autoSpaceDN w:val="0"/>
        <w:spacing w:before="2830" w:after="0" w:line="230" w:lineRule="auto"/>
        <w:ind w:right="4412"/>
        <w:jc w:val="right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г.Ухта 2022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7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A283F" w:rsidRPr="00E25734" w:rsidRDefault="00B87BBC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ограммы учебного предмета, тематическое планирование.</w:t>
      </w:r>
    </w:p>
    <w:p w:rsidR="009A283F" w:rsidRPr="00E25734" w:rsidRDefault="00B87BB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плана, а также подходы к отбору содержания, планируемым результатам и тематическому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9A283F" w:rsidRPr="00E25734" w:rsidRDefault="00B87BB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 — «Совместная деятельность».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Представлены также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способы организации дифференцированного обучения.</w:t>
      </w:r>
    </w:p>
    <w:p w:rsidR="009A283F" w:rsidRPr="00E25734" w:rsidRDefault="00B87BBC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9A283F" w:rsidRPr="00E25734" w:rsidRDefault="00B87BBC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9A283F" w:rsidRPr="00E25734" w:rsidRDefault="00B87BBC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9A283F" w:rsidRPr="00E25734" w:rsidRDefault="00B87BBC">
      <w:pPr>
        <w:autoSpaceDE w:val="0"/>
        <w:autoSpaceDN w:val="0"/>
        <w:spacing w:before="190" w:after="0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, художественной деятельности;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 младшими школьниками мирового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66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9A283F" w:rsidRPr="00E25734" w:rsidRDefault="00B87BB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общения, гуманного отношения к людям,  уважительного  отношения  к их взглядам, мнению и индивидуальности</w:t>
      </w:r>
    </w:p>
    <w:p w:rsidR="009A283F" w:rsidRPr="00E25734" w:rsidRDefault="00B87BBC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существлён на основе следующих ведущих идей: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его самость», «Человек и познание».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7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</w:t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УЧЕБНОГО ПРЕДМЕТА 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E25734">
        <w:rPr>
          <w:lang w:val="ru-RU"/>
        </w:rPr>
        <w:br/>
      </w: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деятельность с одноклассниками — учёба, 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гры, отдых. Рабочее место школьника: удобное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9A283F" w:rsidRPr="00E25734" w:rsidRDefault="00B87BBC">
      <w:pPr>
        <w:autoSpaceDE w:val="0"/>
        <w:autoSpaceDN w:val="0"/>
        <w:spacing w:before="72" w:after="0"/>
        <w:ind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E25734">
        <w:rPr>
          <w:lang w:val="ru-RU"/>
        </w:rPr>
        <w:br/>
      </w: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9A283F" w:rsidRPr="00E25734" w:rsidRDefault="00B87BB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комые, птицы, рыбы и др. ). Домашние и дикие животные (различия в условиях жизни). Забота о домашних питомцах.</w:t>
      </w:r>
    </w:p>
    <w:p w:rsidR="009A283F" w:rsidRPr="00E25734" w:rsidRDefault="00B87BBC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9A283F" w:rsidRPr="00E25734" w:rsidRDefault="00B87BBC">
      <w:pPr>
        <w:autoSpaceDE w:val="0"/>
        <w:autoSpaceDN w:val="0"/>
        <w:spacing w:before="70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пользование бытовыми электроприборами, газовыми плитами.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) в условиях контролируемого доступа в Интернет.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 от состояния неживой природы;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астений, сравнивать их, устанавливать различия во внешнем виде.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10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ю явления (объекта, предмета) с его названием.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соотносить  предметы   декоративно-прикладного   искусства с принадлежностью народу РФ, описывать предмет по предложенному пл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ану;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оценивать выполнение правил безопасного поведения на дорогах и улицах другими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детьми, выполнять самооценку;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7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</w:t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ЫЕ ОБРАЗОВАТЕЛЬНЫЕ РЕЗУЛЬТАТЫ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A283F" w:rsidRPr="00E25734" w:rsidRDefault="00B87BBC">
      <w:pPr>
        <w:autoSpaceDE w:val="0"/>
        <w:autoSpaceDN w:val="0"/>
        <w:spacing w:before="226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A283F" w:rsidRPr="00E25734" w:rsidRDefault="00B87BBC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обучающихся, в части: </w:t>
      </w:r>
      <w:r w:rsidRPr="00E25734">
        <w:rPr>
          <w:lang w:val="ru-RU"/>
        </w:rPr>
        <w:br/>
      </w:r>
      <w:r w:rsidRPr="00E25734">
        <w:rPr>
          <w:lang w:val="ru-RU"/>
        </w:rPr>
        <w:tab/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9A283F" w:rsidRPr="00E25734" w:rsidRDefault="00B87BBC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ажданской идентичности, принадлежности к российскому народу, к своей национальной общности;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к своему и другим народам;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принятие существующих в обществе нравственно-этических норм поведения и правил межличностных отношений, которые строятся на проявлении гуманизм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а, сопереживания, уважения и доброжелательности;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9A283F" w:rsidRPr="00E25734" w:rsidRDefault="00B87BB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</w:t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питания: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наний в продуктивной и преобразующей деятельности, в разных видах художественной деятельности.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ежное отношение к физическому и психическому здоровью.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7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там труда, навыки участия в различных видах трудовой деятельности, интерес к различным профессиям.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ействий, приносящих ей вред.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A283F" w:rsidRPr="00E25734" w:rsidRDefault="00B87BBC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9A283F" w:rsidRPr="00E25734" w:rsidRDefault="00B87BBC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самостоятельности в обогащении своих знаний, в том числе с использованием различных информационных средств.</w:t>
      </w:r>
    </w:p>
    <w:p w:rsidR="009A283F" w:rsidRPr="00E25734" w:rsidRDefault="00B87BBC">
      <w:pPr>
        <w:autoSpaceDE w:val="0"/>
        <w:autoSpaceDN w:val="0"/>
        <w:spacing w:before="286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A283F" w:rsidRPr="00E25734" w:rsidRDefault="00B87BBC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на основе наблюдений доступных объектов окружающего мира устанавливать связи и зависимо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сти между объектами (часть — целое; причина — следствие; изменения во времени и в пространстве);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объединять части объекта (объекты) по определённому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формации для решения учебной (практической) задачи на основе предложенного алгоритма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предположению) наблюдения, несложные опыты; проявлять интерес к экспериментам, проводимым под руководством учителя;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ситуации на основе изученного материала о связях в природе (живая и неживая природа, цепи питания;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природные зоны), а также в социуме (лента времени; поведение и его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66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установле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нию особенностей объекта изучения и связей между объектами (часть — целое, причина —следствие);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Работа с </w:t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информацией: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распозна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достоверную и недостоверную информацию самостоятельно или на основе предложенного учителем способа её проверки;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читать и интерпретировать гра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фически представленную информацию (схему, таблицу, иллюстрацию);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рмацию в соответствии с учебной задачей;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правила ведения диалога и дискуссии; проявлять уважительное отношение к собеседнику;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ые и письменные тексты (описание, рассуждение, повествование);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об изученных объектах и явлениях природы, событиях социальной жизни;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7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тей и ошибок, предусматривать способы их предупреждения, в том числе в житейских ситуациях, опасных для здоровья и жизни.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A283F" w:rsidRPr="00E25734" w:rsidRDefault="00B87BB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бразность выбранных способов действия, при необходимости корректировать их.</w:t>
      </w:r>
    </w:p>
    <w:p w:rsidR="009A283F" w:rsidRPr="00E25734" w:rsidRDefault="00B87BB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коллективно строить действия по достижению общей цели: распределять роли, догов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ариваться, обсуждать процесс и результат совместной работы;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9A283F" w:rsidRPr="00E25734" w:rsidRDefault="00B87BB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9A283F" w:rsidRPr="00E25734" w:rsidRDefault="00B87BBC">
      <w:pPr>
        <w:autoSpaceDE w:val="0"/>
        <w:autoSpaceDN w:val="0"/>
        <w:spacing w:before="288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A283F" w:rsidRPr="00E25734" w:rsidRDefault="00B87BB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2573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я:</w:t>
      </w:r>
    </w:p>
    <w:p w:rsidR="009A283F" w:rsidRPr="00E25734" w:rsidRDefault="00B87BB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A283F" w:rsidRPr="00E25734" w:rsidRDefault="00B87BB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E25734">
        <w:rPr>
          <w:lang w:val="ru-RU"/>
        </w:rPr>
        <w:br/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108" w:line="220" w:lineRule="exact"/>
        <w:rPr>
          <w:lang w:val="ru-RU"/>
        </w:rPr>
      </w:pPr>
    </w:p>
    <w:p w:rsidR="009A283F" w:rsidRPr="00E25734" w:rsidRDefault="00B87BBC">
      <w:pPr>
        <w:autoSpaceDE w:val="0"/>
        <w:autoSpaceDN w:val="0"/>
        <w:spacing w:after="0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тарники, травы; основные группы животных (насекомые, рыбы, птицы, звери); выделять их наиболее существенные признаки;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9A283F" w:rsidRPr="00E25734" w:rsidRDefault="00B87BBC">
      <w:pPr>
        <w:autoSpaceDE w:val="0"/>
        <w:autoSpaceDN w:val="0"/>
        <w:spacing w:before="190" w:after="0"/>
        <w:ind w:right="144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 несложные г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A283F" w:rsidRPr="00E25734" w:rsidRDefault="00B87BBC">
      <w:pPr>
        <w:autoSpaceDE w:val="0"/>
        <w:autoSpaceDN w:val="0"/>
        <w:spacing w:before="192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ответов на вопросы неболь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шие тексты о природе и обществе; </w:t>
      </w:r>
    </w:p>
    <w:p w:rsidR="009A283F" w:rsidRPr="00E25734" w:rsidRDefault="00B87BBC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безопасности на учебном месте школьника; во время наблюдений и опыт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ов; безопасно пользоваться бытовыми электроприборами;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9A283F" w:rsidRPr="00E25734" w:rsidRDefault="00B87BBC">
      <w:pPr>
        <w:autoSpaceDE w:val="0"/>
        <w:autoSpaceDN w:val="0"/>
        <w:spacing w:before="190" w:after="0" w:line="230" w:lineRule="auto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9A283F" w:rsidRPr="00E25734" w:rsidRDefault="00B87BBC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</w:t>
      </w:r>
      <w:r w:rsidRPr="00E25734">
        <w:rPr>
          <w:rFonts w:ascii="Times New Roman" w:eastAsia="Times New Roman" w:hAnsi="Times New Roman"/>
          <w:color w:val="000000"/>
          <w:sz w:val="24"/>
          <w:lang w:val="ru-RU"/>
        </w:rPr>
        <w:t>дителей) пользоваться электронным дневником и электронными ресурсами школы.</w:t>
      </w:r>
    </w:p>
    <w:p w:rsidR="009A283F" w:rsidRPr="00E25734" w:rsidRDefault="009A283F">
      <w:pPr>
        <w:rPr>
          <w:lang w:val="ru-RU"/>
        </w:rPr>
        <w:sectPr w:rsidR="009A283F" w:rsidRPr="00E25734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9A283F" w:rsidRPr="00E25734" w:rsidRDefault="009A283F">
      <w:pPr>
        <w:autoSpaceDE w:val="0"/>
        <w:autoSpaceDN w:val="0"/>
        <w:spacing w:after="64" w:line="220" w:lineRule="exact"/>
        <w:rPr>
          <w:lang w:val="ru-RU"/>
        </w:rPr>
      </w:pPr>
    </w:p>
    <w:p w:rsidR="009A283F" w:rsidRDefault="00B87BB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42"/>
        <w:gridCol w:w="528"/>
        <w:gridCol w:w="1106"/>
        <w:gridCol w:w="1140"/>
        <w:gridCol w:w="864"/>
        <w:gridCol w:w="4792"/>
        <w:gridCol w:w="1080"/>
        <w:gridCol w:w="1382"/>
      </w:tblGrid>
      <w:tr w:rsidR="009A283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A283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</w:tr>
      <w:tr w:rsidR="009A28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9A283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Школьные традиции и праздники. Классный, школьный коллектив, совместная </w:t>
            </w: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по школе, знакомство с помещениями; </w:t>
            </w:r>
            <w:r w:rsidRPr="00E25734">
              <w:rPr>
                <w:lang w:val="ru-RU"/>
              </w:rPr>
              <w:br/>
            </w: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Одноклассники, взаимоотношения между ними; ценность дружбы, </w:t>
            </w: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взаимной помощи.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19.09.2022 22.09.2022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</w:t>
            </w: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выбору) на темы «Москва — столица России»,«Экскурсия по Москве»;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</w:t>
            </w:r>
            <w:r w:rsidRPr="00E25734">
              <w:rPr>
                <w:lang w:val="ru-RU"/>
              </w:rPr>
              <w:br/>
            </w:r>
            <w:r w:rsidRPr="00E2573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видеофрагментов и других материалов о родном крае, труде людей;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Pr="00E25734" w:rsidRDefault="00B87BB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2573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29.09.2022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по теме «Правила поведения в учреждениях культуры — в театре, музее,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библиотеке»;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10.10.2022 13.10.2022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иллюстративным материалом: рассматривание фото, репродукций на тему «Семья»;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Учебный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по теме «Что такое семья»;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Взаимоотношения и взаимопомощь в семье. Совместный труд  и отдых.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17.10.2022 20.10.2022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 по теме «Что такое семья»;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  <w:tr w:rsidR="009A28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9A283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 и предметы, созданные человеком.</w:t>
            </w:r>
          </w:p>
          <w:p w:rsidR="009A283F" w:rsidRDefault="00B87BB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28.10.2022 14.11.2022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17.11.2022 24.11.2022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иллюстративным материалом: «Живая и неживая природа»;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28.11.2022 08.12.2022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теме «Измеряем температуру»;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6840" w:h="11900"/>
          <w:pgMar w:top="282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42"/>
        <w:gridCol w:w="528"/>
        <w:gridCol w:w="1106"/>
        <w:gridCol w:w="1140"/>
        <w:gridCol w:w="864"/>
        <w:gridCol w:w="4792"/>
        <w:gridCol w:w="1080"/>
        <w:gridCol w:w="1382"/>
      </w:tblGrid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12.12.2022 22.12.2022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ситуаций по теме «Правила поведения в природе»;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66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26.12.2022 12.01.2023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7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Экскурсия;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внешнего вида деревьев, кустарников, трав; Определение названия по внешнему виду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16.01.2023 26.01.2023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Определение названия по внешнему виду дерева;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50" w:lineRule="auto"/>
              <w:ind w:left="72" w:right="25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Части растения (называние, краткая характеристика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30.01.2023 06.02.2023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 корни (по выбору);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09.02.2023 13.02.2023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Рассматривание и зарисовка разнообразия частей растения: разные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листья, разные цветки и плоды, разные корни (по выбору);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16.02.2023 16.03.2023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Игра-соревнование по теме «Кто больше назовёт насекомых (птиц, зверей…)»;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смотра видеоматериалов);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20.03.2023 06.04.2023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Логическая задача: найди ошибку в иллюстрациях — какое животное попало в эту группу неправильно;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детей по теме «Мой домашний питомец»;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10.04.2023 13.04.2023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 экскурсий, целевых прогулок, просмотра видеоматериалов);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  <w:tr w:rsidR="009A28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17.04.2023 24.04.2023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безопасности в быту: пользование бытовыми электро приборами, газовыми плитами.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27.04.2023 08.05.2023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11.05.2023 15.05.2023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по теме " Правила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безопасного поведения пешехода";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Безопасность в сети Интернет (электронный дневник и электронные ресурсы школы) в условиях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контролируемого доступа в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18.05.2023 22.05.2023</w:t>
            </w:r>
          </w:p>
        </w:tc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" Электронные ресурсы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школы";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4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9A283F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  <w:tr w:rsidR="009A283F">
        <w:trPr>
          <w:trHeight w:hRule="exact" w:val="34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36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  <w:tr w:rsidR="009A283F">
        <w:trPr>
          <w:trHeight w:hRule="exact" w:val="32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283F" w:rsidRDefault="009A283F">
      <w:pPr>
        <w:sectPr w:rsidR="009A283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78" w:line="220" w:lineRule="exact"/>
      </w:pPr>
    </w:p>
    <w:p w:rsidR="009A283F" w:rsidRDefault="00B87BB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A283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A28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3F" w:rsidRDefault="009A283F"/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 по 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Классный, школьный коллектив, совместная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Мы - школьники Человек и общество.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Одноклассники,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взаимоотноше- ния между ними; ценность дружбы,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взаимной помощи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Рабочее место школьника. Правила безопасной работы на учебноном месте, режим 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Родина Человек и общество. Россия. Москва —столица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Первоначальные сведения о родном крае. Название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своего населённого пункта (города, села), региона.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объекты родного края.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Ценность и 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рукотворного мира. Труд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социуме.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Моя семья в прошлом и настоящем.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и фамилии членов семьи, их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Взаимоотношения 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Совместный труд и отдых.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и предметы, созданные человеком.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материалы.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Бережное отношение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Бережное отношение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Неживая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 природа.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Погода и термометр.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A28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термометр.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Наблюдение за погодой своего края.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 изменения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Взаимосвязи между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 и природой.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Взаимосвязи между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человеком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нравственного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Растения ближайшего окружения (узнавание, называние, краткое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Растения ближайшего окружения (узнавание, называние, краткое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Растения ближайшего окружения (узнавание, называние, краткое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 и хвойные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Дикорастущие и культурные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Дикорастущие и культурные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Части растения (называние, краткая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значения для жизни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A28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Части растения (называние, краткая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значения для жизни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Части растения (называние, краткая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значения для жизни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Комнатные растения,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содержания и ухода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Комнатные растения,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содержания и ухода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Жизнь животных. Разные группы животных (звери, насекомые, птицы, рыбы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животных. Разные группы животных (звери, насекомые, птицы, рыбы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Домашние и дикие животные (различия в условиях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Кто живет в зоопарке?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Дикие и домашние животные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домашние животные нуждаются в заботе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Забота о домашних питомцах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Забота о домашних питомцах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Твое здоровье Правила безопасной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Необходимость соблюдения режима дня, правил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 полезны овощи и фрукты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Правила безопасности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быту: пользование бытовыми электроприборами, 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Правила безопасности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быту: пользование бытовыми электроприборами, газовыми плитами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A28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Правила безопасности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быту: пользование бытовыми электроприборами, 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поведения на улице Правила безопасной жизни.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Дорога от дома до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школы.Правила безопасного поведения пешехода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(дорожные знаки, дорожная разметка, дорожные сигналы)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 в твоей жизни Правила безопасной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в сети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Интернет (электронный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дневник и элек- тронные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ресурсы школы) в усло- виях 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A283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B87BB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283F" w:rsidRDefault="009A283F"/>
        </w:tc>
      </w:tr>
    </w:tbl>
    <w:p w:rsidR="009A283F" w:rsidRDefault="009A283F">
      <w:pPr>
        <w:autoSpaceDE w:val="0"/>
        <w:autoSpaceDN w:val="0"/>
        <w:spacing w:after="0" w:line="14" w:lineRule="exact"/>
      </w:pPr>
    </w:p>
    <w:p w:rsidR="009A283F" w:rsidRDefault="009A283F">
      <w:pPr>
        <w:sectPr w:rsidR="009A283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78" w:line="220" w:lineRule="exact"/>
      </w:pPr>
    </w:p>
    <w:p w:rsidR="009A283F" w:rsidRDefault="00B87BB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A283F" w:rsidRDefault="00B87BB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A283F" w:rsidRDefault="00B87BBC">
      <w:pPr>
        <w:autoSpaceDE w:val="0"/>
        <w:autoSpaceDN w:val="0"/>
        <w:spacing w:before="166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Окружающий мир (в 2 частях), 1 класс /Плешаков А.</w:t>
      </w:r>
      <w:r>
        <w:rPr>
          <w:rFonts w:ascii="Times New Roman" w:eastAsia="Times New Roman" w:hAnsi="Times New Roman"/>
          <w:color w:val="000000"/>
          <w:sz w:val="24"/>
        </w:rPr>
        <w:t xml:space="preserve">А., Акционерное общество «Издательство«Просвещение»;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9A283F" w:rsidRDefault="00B87BB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A283F" w:rsidRDefault="00B87BBC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-</w:t>
      </w:r>
    </w:p>
    <w:p w:rsidR="009A283F" w:rsidRDefault="00B87BBC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A283F" w:rsidRDefault="00B87BBC">
      <w:pPr>
        <w:autoSpaceDE w:val="0"/>
        <w:autoSpaceDN w:val="0"/>
        <w:spacing w:before="168" w:after="0" w:line="262" w:lineRule="auto"/>
        <w:ind w:right="9504"/>
      </w:pPr>
      <w:r>
        <w:rPr>
          <w:rFonts w:ascii="Times New Roman" w:eastAsia="Times New Roman" w:hAnsi="Times New Roman"/>
          <w:color w:val="000000"/>
          <w:sz w:val="24"/>
        </w:rPr>
        <w:t xml:space="preserve">учи.ру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инфоурок</w:t>
      </w:r>
    </w:p>
    <w:p w:rsidR="009A283F" w:rsidRDefault="009A283F">
      <w:pPr>
        <w:sectPr w:rsidR="009A283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283F" w:rsidRDefault="009A283F">
      <w:pPr>
        <w:autoSpaceDE w:val="0"/>
        <w:autoSpaceDN w:val="0"/>
        <w:spacing w:after="78" w:line="220" w:lineRule="exact"/>
      </w:pPr>
    </w:p>
    <w:p w:rsidR="009A283F" w:rsidRDefault="00B87BB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9A283F" w:rsidRDefault="00B87BB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9A283F" w:rsidRDefault="00B87BBC">
      <w:pPr>
        <w:autoSpaceDE w:val="0"/>
        <w:autoSpaceDN w:val="0"/>
        <w:spacing w:before="166" w:after="0" w:line="271" w:lineRule="auto"/>
        <w:ind w:right="8640"/>
      </w:pPr>
      <w:r>
        <w:rPr>
          <w:rFonts w:ascii="Times New Roman" w:eastAsia="Times New Roman" w:hAnsi="Times New Roman"/>
          <w:color w:val="000000"/>
          <w:sz w:val="24"/>
        </w:rPr>
        <w:t xml:space="preserve">ноутбук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звуковые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9A283F" w:rsidRDefault="00B87BBC">
      <w:pPr>
        <w:autoSpaceDE w:val="0"/>
        <w:autoSpaceDN w:val="0"/>
        <w:spacing w:before="262" w:after="0" w:line="262" w:lineRule="auto"/>
        <w:ind w:right="720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ЛАБОРАТОРНЫХ, ПРАКТИЧЕСКИХ РАБОТ, ДЕМОНСТРАЦИЙ</w:t>
      </w:r>
    </w:p>
    <w:p w:rsidR="009A283F" w:rsidRDefault="00B87BBC">
      <w:pPr>
        <w:autoSpaceDE w:val="0"/>
        <w:autoSpaceDN w:val="0"/>
        <w:spacing w:before="166" w:after="0" w:line="274" w:lineRule="auto"/>
        <w:ind w:right="8784"/>
      </w:pPr>
      <w:r>
        <w:rPr>
          <w:rFonts w:ascii="Times New Roman" w:eastAsia="Times New Roman" w:hAnsi="Times New Roman"/>
          <w:color w:val="000000"/>
          <w:sz w:val="24"/>
        </w:rPr>
        <w:t xml:space="preserve">термометр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гербарий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таблицы по ПДД</w:t>
      </w:r>
    </w:p>
    <w:p w:rsidR="009A283F" w:rsidRDefault="009A283F">
      <w:pPr>
        <w:sectPr w:rsidR="009A283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BBC" w:rsidRDefault="00B87BBC"/>
    <w:sectPr w:rsidR="00B87BB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A283F"/>
    <w:rsid w:val="00AA1D8D"/>
    <w:rsid w:val="00B47730"/>
    <w:rsid w:val="00B87BBC"/>
    <w:rsid w:val="00CB0664"/>
    <w:rsid w:val="00E257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DD5916-307C-4820-9D65-92BE517E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657E34-BAA0-4DB0-A322-82199CDB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2023-04-12T13:15:00Z</dcterms:modified>
  <cp:category/>
</cp:coreProperties>
</file>